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F974" w14:textId="6CCDA689" w:rsidR="006A6D03" w:rsidRPr="007F1620" w:rsidRDefault="006A6D03" w:rsidP="00C13BC4">
      <w:pPr>
        <w:rPr>
          <w:rFonts w:eastAsiaTheme="minorEastAsia" w:hint="eastAsia"/>
          <w:b/>
          <w:bCs/>
          <w:lang w:eastAsia="ja-JP"/>
        </w:rPr>
      </w:pPr>
      <w:bookmarkStart w:id="0" w:name="_Toc227597286"/>
      <w:proofErr w:type="spellStart"/>
      <w:r w:rsidRPr="006A7B5E">
        <w:rPr>
          <w:rFonts w:ascii="ＭＳ 明朝" w:eastAsia="ＭＳ 明朝" w:hAnsi="ＭＳ 明朝" w:cs="ＭＳ 明朝" w:hint="eastAsia"/>
        </w:rPr>
        <w:t>別紙</w:t>
      </w:r>
      <w:bookmarkEnd w:id="0"/>
      <w:proofErr w:type="spellEnd"/>
    </w:p>
    <w:p w14:paraId="7B4693D7" w14:textId="77777777" w:rsidR="00686101" w:rsidRDefault="00686101" w:rsidP="006A6D03">
      <w:pPr>
        <w:spacing w:after="2400" w:line="252" w:lineRule="auto"/>
        <w:jc w:val="center"/>
        <w:rPr>
          <w:rFonts w:ascii="Yu Gothic UI" w:eastAsia="Yu Gothic UI" w:hAnsi="Yu Gothic UI" w:cs="ＭＳ 明朝"/>
          <w:b/>
          <w:sz w:val="44"/>
          <w:lang w:eastAsia="ja-JP"/>
        </w:rPr>
      </w:pPr>
    </w:p>
    <w:p w14:paraId="71348F2F" w14:textId="5DA295B7" w:rsidR="006A6D03" w:rsidRDefault="006A6D03" w:rsidP="006A6D03">
      <w:pPr>
        <w:spacing w:after="2400" w:line="252" w:lineRule="auto"/>
        <w:jc w:val="center"/>
        <w:rPr>
          <w:rFonts w:ascii="Yu Gothic UI" w:eastAsia="Yu Gothic UI" w:hAnsi="Yu Gothic UI" w:cs="ＭＳ 明朝"/>
          <w:b/>
          <w:sz w:val="44"/>
          <w:lang w:eastAsia="ja-JP"/>
        </w:rPr>
      </w:pPr>
      <w:proofErr w:type="spellStart"/>
      <w:r w:rsidRPr="006A6D03">
        <w:rPr>
          <w:rFonts w:ascii="Yu Gothic UI" w:eastAsia="Yu Gothic UI" w:hAnsi="Yu Gothic UI" w:cs="ＭＳ 明朝" w:hint="eastAsia"/>
          <w:b/>
          <w:sz w:val="44"/>
        </w:rPr>
        <w:t>企画書</w:t>
      </w:r>
      <w:proofErr w:type="spellEnd"/>
    </w:p>
    <w:p w14:paraId="2418D87D" w14:textId="77777777" w:rsidR="00686101" w:rsidRPr="006A6D03" w:rsidRDefault="00686101" w:rsidP="006A6D03">
      <w:pPr>
        <w:spacing w:after="2400" w:line="252" w:lineRule="auto"/>
        <w:jc w:val="center"/>
        <w:rPr>
          <w:rFonts w:ascii="Yu Gothic UI" w:eastAsia="Yu Gothic UI" w:hAnsi="Yu Gothic UI"/>
          <w:lang w:eastAsia="ja-JP"/>
        </w:rPr>
      </w:pPr>
    </w:p>
    <w:tbl>
      <w:tblPr>
        <w:tblW w:w="0" w:type="auto"/>
        <w:jc w:val="center"/>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Layout w:type="fixed"/>
        <w:tblLook w:val="04A0" w:firstRow="1" w:lastRow="0" w:firstColumn="1" w:lastColumn="0" w:noHBand="0" w:noVBand="1"/>
      </w:tblPr>
      <w:tblGrid>
        <w:gridCol w:w="2122"/>
        <w:gridCol w:w="8090"/>
      </w:tblGrid>
      <w:tr w:rsidR="006A6D03" w:rsidRPr="006A6D03" w14:paraId="09EB5CEE" w14:textId="77777777" w:rsidTr="005511D2">
        <w:trPr>
          <w:jc w:val="center"/>
        </w:trPr>
        <w:tc>
          <w:tcPr>
            <w:tcW w:w="2122" w:type="dxa"/>
            <w:tcMar>
              <w:top w:w="80" w:type="dxa"/>
              <w:left w:w="90" w:type="dxa"/>
              <w:bottom w:w="80" w:type="dxa"/>
              <w:right w:w="90" w:type="dxa"/>
            </w:tcMar>
            <w:vAlign w:val="center"/>
          </w:tcPr>
          <w:p w14:paraId="0865F92F" w14:textId="77777777" w:rsidR="006A6D03" w:rsidRPr="006A6D03" w:rsidRDefault="006A6D03" w:rsidP="005B0105">
            <w:pPr>
              <w:spacing w:after="40" w:line="252" w:lineRule="auto"/>
              <w:jc w:val="center"/>
              <w:rPr>
                <w:rFonts w:ascii="Yu Gothic UI" w:eastAsia="Yu Gothic UI" w:hAnsi="Yu Gothic UI"/>
              </w:rPr>
            </w:pPr>
            <w:proofErr w:type="spellStart"/>
            <w:r w:rsidRPr="006A6D03">
              <w:rPr>
                <w:rFonts w:ascii="Yu Gothic UI" w:eastAsia="Yu Gothic UI" w:hAnsi="Yu Gothic UI" w:cs="ＭＳ 明朝" w:hint="eastAsia"/>
                <w:b/>
              </w:rPr>
              <w:t>案件名</w:t>
            </w:r>
            <w:proofErr w:type="spellEnd"/>
          </w:p>
        </w:tc>
        <w:tc>
          <w:tcPr>
            <w:tcW w:w="8090" w:type="dxa"/>
            <w:tcMar>
              <w:top w:w="80" w:type="dxa"/>
              <w:left w:w="90" w:type="dxa"/>
              <w:bottom w:w="80" w:type="dxa"/>
              <w:right w:w="90" w:type="dxa"/>
            </w:tcMar>
            <w:vAlign w:val="center"/>
          </w:tcPr>
          <w:p w14:paraId="4B154455" w14:textId="77777777" w:rsidR="006A6D03" w:rsidRPr="006A6D03" w:rsidRDefault="006A6D03" w:rsidP="005B0105">
            <w:pPr>
              <w:spacing w:after="40" w:line="252" w:lineRule="auto"/>
              <w:rPr>
                <w:rFonts w:ascii="Yu Gothic UI" w:eastAsia="Yu Gothic UI" w:hAnsi="Yu Gothic UI"/>
                <w:lang w:eastAsia="ja-JP"/>
              </w:rPr>
            </w:pPr>
            <w:r w:rsidRPr="005511D2">
              <w:rPr>
                <w:rFonts w:ascii="Yu Gothic UI" w:eastAsia="Yu Gothic UI" w:hAnsi="Yu Gothic UI" w:cs="ＭＳ 明朝" w:hint="eastAsia"/>
                <w:color w:val="0070C0"/>
                <w:lang w:eastAsia="ja-JP"/>
              </w:rPr>
              <w:t>「</w:t>
            </w:r>
            <w:r w:rsidRPr="005511D2">
              <w:rPr>
                <w:rFonts w:ascii="Yu Gothic UI" w:eastAsia="Yu Gothic UI" w:hAnsi="Yu Gothic UI"/>
                <w:color w:val="0070C0"/>
                <w:lang w:eastAsia="ja-JP"/>
              </w:rPr>
              <w:t>○○</w:t>
            </w:r>
            <w:r w:rsidRPr="005511D2">
              <w:rPr>
                <w:rFonts w:ascii="Yu Gothic UI" w:eastAsia="Yu Gothic UI" w:hAnsi="Yu Gothic UI" w:cs="ＭＳ 明朝" w:hint="eastAsia"/>
                <w:color w:val="0070C0"/>
                <w:lang w:eastAsia="ja-JP"/>
              </w:rPr>
              <w:t>実現可能性調査」を記載ください。</w:t>
            </w:r>
          </w:p>
        </w:tc>
      </w:tr>
      <w:tr w:rsidR="006A6D03" w:rsidRPr="006A6D03" w14:paraId="2228C596" w14:textId="77777777" w:rsidTr="005511D2">
        <w:trPr>
          <w:jc w:val="center"/>
        </w:trPr>
        <w:tc>
          <w:tcPr>
            <w:tcW w:w="2122" w:type="dxa"/>
            <w:tcMar>
              <w:top w:w="80" w:type="dxa"/>
              <w:left w:w="90" w:type="dxa"/>
              <w:bottom w:w="80" w:type="dxa"/>
              <w:right w:w="90" w:type="dxa"/>
            </w:tcMar>
            <w:vAlign w:val="center"/>
          </w:tcPr>
          <w:p w14:paraId="2558C717" w14:textId="77777777" w:rsidR="006A6D03" w:rsidRPr="006A6D03" w:rsidRDefault="006A6D03" w:rsidP="005B0105">
            <w:pPr>
              <w:spacing w:after="40" w:line="252" w:lineRule="auto"/>
              <w:jc w:val="center"/>
              <w:rPr>
                <w:rFonts w:ascii="Yu Gothic UI" w:eastAsia="Yu Gothic UI" w:hAnsi="Yu Gothic UI"/>
              </w:rPr>
            </w:pPr>
            <w:proofErr w:type="spellStart"/>
            <w:r w:rsidRPr="006A6D03">
              <w:rPr>
                <w:rFonts w:ascii="Yu Gothic UI" w:eastAsia="Yu Gothic UI" w:hAnsi="Yu Gothic UI" w:cs="ＭＳ 明朝" w:hint="eastAsia"/>
                <w:b/>
              </w:rPr>
              <w:t>提案法人名</w:t>
            </w:r>
            <w:proofErr w:type="spellEnd"/>
          </w:p>
        </w:tc>
        <w:tc>
          <w:tcPr>
            <w:tcW w:w="8090" w:type="dxa"/>
            <w:tcMar>
              <w:top w:w="80" w:type="dxa"/>
              <w:left w:w="90" w:type="dxa"/>
              <w:bottom w:w="80" w:type="dxa"/>
              <w:right w:w="90" w:type="dxa"/>
            </w:tcMar>
            <w:vAlign w:val="center"/>
          </w:tcPr>
          <w:p w14:paraId="59DA92C6" w14:textId="77777777" w:rsidR="006A6D03" w:rsidRPr="005511D2" w:rsidRDefault="006A6D03" w:rsidP="005B0105">
            <w:pPr>
              <w:spacing w:after="40" w:line="252" w:lineRule="auto"/>
              <w:rPr>
                <w:rFonts w:ascii="Yu Gothic UI" w:eastAsia="Yu Gothic UI" w:hAnsi="Yu Gothic UI"/>
                <w:color w:val="0070C0"/>
                <w:lang w:eastAsia="ja-JP"/>
              </w:rPr>
            </w:pPr>
            <w:r w:rsidRPr="005511D2">
              <w:rPr>
                <w:rFonts w:ascii="Yu Gothic UI" w:eastAsia="Yu Gothic UI" w:hAnsi="Yu Gothic UI" w:cs="ＭＳ 明朝" w:hint="eastAsia"/>
                <w:color w:val="0070C0"/>
                <w:lang w:eastAsia="ja-JP"/>
              </w:rPr>
              <w:t>提案法人名・団体名を記載ください。</w:t>
            </w:r>
          </w:p>
          <w:p w14:paraId="313D9278" w14:textId="77777777" w:rsidR="006A6D03" w:rsidRPr="006A6D03" w:rsidRDefault="006A6D03" w:rsidP="005B0105">
            <w:pPr>
              <w:spacing w:after="40" w:line="252" w:lineRule="auto"/>
              <w:rPr>
                <w:rFonts w:ascii="Yu Gothic UI" w:eastAsia="Yu Gothic UI" w:hAnsi="Yu Gothic UI"/>
                <w:lang w:eastAsia="ja-JP"/>
              </w:rPr>
            </w:pPr>
            <w:r w:rsidRPr="005511D2">
              <w:rPr>
                <w:rFonts w:ascii="Yu Gothic UI" w:eastAsia="Yu Gothic UI" w:hAnsi="Yu Gothic UI" w:cs="ＭＳ 明朝" w:hint="eastAsia"/>
                <w:color w:val="0070C0"/>
                <w:lang w:eastAsia="ja-JP"/>
              </w:rPr>
              <w:t>※共同企業体の場合は、全法人を連記してください。</w:t>
            </w:r>
          </w:p>
        </w:tc>
      </w:tr>
    </w:tbl>
    <w:p w14:paraId="1130C39E" w14:textId="77777777" w:rsidR="006A6D03" w:rsidRPr="005511D2" w:rsidRDefault="006A6D03" w:rsidP="005511D2">
      <w:pPr>
        <w:spacing w:before="320" w:after="0" w:line="252" w:lineRule="auto"/>
        <w:ind w:firstLineChars="100" w:firstLine="210"/>
        <w:rPr>
          <w:rFonts w:ascii="Yu Gothic UI" w:eastAsia="Yu Gothic UI" w:hAnsi="Yu Gothic UI"/>
          <w:b/>
          <w:bCs/>
          <w:color w:val="0070C0"/>
          <w:lang w:eastAsia="ja-JP"/>
        </w:rPr>
      </w:pPr>
      <w:r w:rsidRPr="005511D2">
        <w:rPr>
          <w:rFonts w:ascii="Yu Gothic UI" w:eastAsia="Yu Gothic UI" w:hAnsi="Yu Gothic UI" w:cs="ＭＳ 明朝" w:hint="eastAsia"/>
          <w:b/>
          <w:bCs/>
          <w:color w:val="0070C0"/>
          <w:lang w:eastAsia="ja-JP"/>
        </w:rPr>
        <w:t>※提出時は青字の部分を削除してください。</w:t>
      </w:r>
    </w:p>
    <w:p w14:paraId="16CD39C0" w14:textId="77777777" w:rsidR="006A6D03" w:rsidRPr="006A6D03" w:rsidRDefault="006A6D03" w:rsidP="006A6D03">
      <w:pPr>
        <w:rPr>
          <w:rFonts w:ascii="Yu Gothic UI" w:eastAsia="Yu Gothic UI" w:hAnsi="Yu Gothic UI"/>
          <w:lang w:eastAsia="ja-JP"/>
        </w:rPr>
      </w:pPr>
      <w:r w:rsidRPr="006A6D03">
        <w:rPr>
          <w:rFonts w:ascii="Yu Gothic UI" w:eastAsia="Yu Gothic UI" w:hAnsi="Yu Gothic UI"/>
          <w:lang w:eastAsia="ja-JP"/>
        </w:rPr>
        <w:br w:type="page"/>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490"/>
      </w:tblGrid>
      <w:tr w:rsidR="006A6D03" w:rsidRPr="006A6D03" w14:paraId="14362305" w14:textId="77777777" w:rsidTr="00A112FA">
        <w:trPr>
          <w:jc w:val="center"/>
        </w:trPr>
        <w:tc>
          <w:tcPr>
            <w:tcW w:w="10490" w:type="dxa"/>
            <w:shd w:val="clear" w:color="auto" w:fill="D9D9D9"/>
            <w:tcMar>
              <w:top w:w="80" w:type="dxa"/>
              <w:left w:w="90" w:type="dxa"/>
              <w:bottom w:w="80" w:type="dxa"/>
              <w:right w:w="90" w:type="dxa"/>
            </w:tcMar>
            <w:vAlign w:val="center"/>
          </w:tcPr>
          <w:p w14:paraId="5A2D3AD0" w14:textId="5AE6FD1D" w:rsidR="006A6D03" w:rsidRPr="006A6D03" w:rsidRDefault="006A6D03" w:rsidP="005B0105">
            <w:pPr>
              <w:spacing w:after="0" w:line="252" w:lineRule="auto"/>
              <w:rPr>
                <w:rFonts w:ascii="Yu Gothic UI" w:eastAsia="Yu Gothic UI" w:hAnsi="Yu Gothic UI"/>
                <w:lang w:eastAsia="ja-JP"/>
              </w:rPr>
            </w:pPr>
            <w:r w:rsidRPr="006A6D03">
              <w:rPr>
                <w:rFonts w:ascii="Yu Gothic UI" w:eastAsia="Yu Gothic UI" w:hAnsi="Yu Gothic UI"/>
                <w:b/>
                <w:sz w:val="25"/>
                <w:lang w:eastAsia="ja-JP"/>
              </w:rPr>
              <w:lastRenderedPageBreak/>
              <w:t xml:space="preserve">A. </w:t>
            </w:r>
            <w:r w:rsidRPr="006A6D03">
              <w:rPr>
                <w:rFonts w:ascii="Yu Gothic UI" w:eastAsia="Yu Gothic UI" w:hAnsi="Yu Gothic UI" w:cs="ＭＳ 明朝" w:hint="eastAsia"/>
                <w:b/>
                <w:sz w:val="25"/>
                <w:lang w:eastAsia="ja-JP"/>
              </w:rPr>
              <w:t>応募者が保有する農業分野の</w:t>
            </w:r>
            <w:r w:rsidR="007328D6">
              <w:rPr>
                <w:rFonts w:ascii="Yu Gothic UI" w:eastAsia="Yu Gothic UI" w:hAnsi="Yu Gothic UI" w:cs="ＭＳ 明朝" w:hint="eastAsia"/>
                <w:b/>
                <w:sz w:val="25"/>
                <w:lang w:eastAsia="ja-JP"/>
              </w:rPr>
              <w:t>脱炭素</w:t>
            </w:r>
            <w:r w:rsidRPr="006A6D03">
              <w:rPr>
                <w:rFonts w:ascii="Yu Gothic UI" w:eastAsia="Yu Gothic UI" w:hAnsi="Yu Gothic UI" w:cs="ＭＳ 明朝" w:hint="eastAsia"/>
                <w:b/>
                <w:sz w:val="25"/>
                <w:lang w:eastAsia="ja-JP"/>
              </w:rPr>
              <w:t>技術の概要</w:t>
            </w:r>
          </w:p>
        </w:tc>
      </w:tr>
    </w:tbl>
    <w:p w14:paraId="7BEA280A" w14:textId="6A773021" w:rsidR="006A6D03" w:rsidRPr="006A6D03" w:rsidRDefault="006A6D03" w:rsidP="00FC5664">
      <w:pPr>
        <w:spacing w:before="280" w:line="252" w:lineRule="auto"/>
        <w:rPr>
          <w:rFonts w:ascii="Yu Gothic UI" w:eastAsia="Yu Gothic UI" w:hAnsi="Yu Gothic UI"/>
          <w:lang w:eastAsia="ja-JP"/>
        </w:rPr>
      </w:pPr>
      <w:r w:rsidRPr="006A6D03">
        <w:rPr>
          <w:rFonts w:ascii="Yu Gothic UI" w:eastAsia="Yu Gothic UI" w:hAnsi="Yu Gothic UI"/>
          <w:sz w:val="22"/>
          <w:lang w:eastAsia="ja-JP"/>
        </w:rPr>
        <w:t>A-1.</w:t>
      </w:r>
      <w:r w:rsidRPr="006A6D03">
        <w:rPr>
          <w:rFonts w:ascii="Yu Gothic UI" w:eastAsia="Yu Gothic UI" w:hAnsi="Yu Gothic UI" w:cs="ＭＳ 明朝" w:hint="eastAsia"/>
          <w:sz w:val="22"/>
          <w:lang w:eastAsia="ja-JP"/>
        </w:rPr>
        <w:t xml:space="preserve">　応募者が保有する農業分野の</w:t>
      </w:r>
      <w:r w:rsidR="00FC5664">
        <w:rPr>
          <w:rFonts w:ascii="Yu Gothic UI" w:eastAsia="Yu Gothic UI" w:hAnsi="Yu Gothic UI" w:cs="ＭＳ 明朝" w:hint="eastAsia"/>
          <w:sz w:val="22"/>
          <w:lang w:eastAsia="ja-JP"/>
        </w:rPr>
        <w:t>脱炭素</w:t>
      </w:r>
      <w:r w:rsidRPr="006A6D03">
        <w:rPr>
          <w:rFonts w:ascii="Yu Gothic UI" w:eastAsia="Yu Gothic UI" w:hAnsi="Yu Gothic UI" w:cs="ＭＳ 明朝" w:hint="eastAsia"/>
          <w:sz w:val="22"/>
          <w:lang w:eastAsia="ja-JP"/>
        </w:rPr>
        <w:t>技術</w:t>
      </w:r>
    </w:p>
    <w:p w14:paraId="610F14CC" w14:textId="2B058B5D" w:rsidR="006A6D03" w:rsidRPr="006A6D03" w:rsidRDefault="006A6D03" w:rsidP="00FC5664">
      <w:pPr>
        <w:spacing w:after="160" w:line="259" w:lineRule="auto"/>
        <w:ind w:leftChars="202" w:left="424" w:rightChars="190" w:right="399"/>
        <w:rPr>
          <w:rFonts w:ascii="Yu Gothic UI" w:eastAsia="Yu Gothic UI" w:hAnsi="Yu Gothic UI"/>
          <w:lang w:eastAsia="ja-JP"/>
        </w:rPr>
      </w:pPr>
      <w:r w:rsidRPr="006A6D03">
        <w:rPr>
          <w:rFonts w:ascii="Yu Gothic UI" w:eastAsia="Yu Gothic UI" w:hAnsi="Yu Gothic UI" w:cs="ＭＳ 明朝" w:hint="eastAsia"/>
          <w:lang w:eastAsia="ja-JP"/>
        </w:rPr>
        <w:t>応募者が保有する農業分野の</w:t>
      </w:r>
      <w:r w:rsidR="003117E2">
        <w:rPr>
          <w:rFonts w:ascii="Yu Gothic UI" w:eastAsia="Yu Gothic UI" w:hAnsi="Yu Gothic UI" w:cs="ＭＳ 明朝" w:hint="eastAsia"/>
          <w:lang w:eastAsia="ja-JP"/>
        </w:rPr>
        <w:t>脱炭素</w:t>
      </w:r>
      <w:r w:rsidRPr="006A6D03">
        <w:rPr>
          <w:rFonts w:ascii="Yu Gothic UI" w:eastAsia="Yu Gothic UI" w:hAnsi="Yu Gothic UI" w:cs="ＭＳ 明朝" w:hint="eastAsia"/>
          <w:lang w:eastAsia="ja-JP"/>
        </w:rPr>
        <w:t>技術</w:t>
      </w:r>
      <w:r w:rsidR="00575856" w:rsidRPr="00FB6430">
        <w:rPr>
          <w:rFonts w:ascii="Yu Gothic UI" w:eastAsia="Yu Gothic UI" w:hAnsi="Yu Gothic UI" w:cs="ＭＳ 明朝" w:hint="eastAsia"/>
          <w:lang w:eastAsia="ja-JP"/>
        </w:rPr>
        <w:t>（気候変動適応策に係るものも可）</w:t>
      </w:r>
      <w:r w:rsidR="00A52D20">
        <w:rPr>
          <w:rFonts w:ascii="Yu Gothic UI" w:eastAsia="Yu Gothic UI" w:hAnsi="Yu Gothic UI" w:cs="ＭＳ 明朝" w:hint="eastAsia"/>
          <w:lang w:eastAsia="ja-JP"/>
        </w:rPr>
        <w:t>と、技術を展開する国／地域</w:t>
      </w:r>
      <w:r w:rsidR="004206D5">
        <w:rPr>
          <w:rFonts w:ascii="Yu Gothic UI" w:eastAsia="Yu Gothic UI" w:hAnsi="Yu Gothic UI" w:cs="ＭＳ 明朝" w:hint="eastAsia"/>
          <w:lang w:eastAsia="ja-JP"/>
        </w:rPr>
        <w:t>を記載ください。</w:t>
      </w:r>
    </w:p>
    <w:p w14:paraId="4D92937A" w14:textId="05C1DE1F" w:rsidR="002E0E18" w:rsidRDefault="002E0E18" w:rsidP="002E0E18">
      <w:pPr>
        <w:spacing w:before="120" w:after="40" w:line="252" w:lineRule="auto"/>
        <w:ind w:leftChars="337" w:left="709" w:hanging="1"/>
        <w:rPr>
          <w:rFonts w:ascii="Yu Gothic UI" w:eastAsia="Yu Gothic UI" w:hAnsi="Yu Gothic UI" w:cs="ＭＳ 明朝"/>
          <w:sz w:val="20"/>
          <w:lang w:eastAsia="ja-JP"/>
        </w:rPr>
      </w:pPr>
      <w:r>
        <w:rPr>
          <w:rFonts w:ascii="Yu Gothic UI" w:eastAsia="Yu Gothic UI" w:hAnsi="Yu Gothic UI" w:cs="ＭＳ 明朝" w:hint="eastAsia"/>
          <w:sz w:val="20"/>
          <w:lang w:eastAsia="ja-JP"/>
        </w:rPr>
        <w:t>保有する脱炭素</w:t>
      </w:r>
      <w:r w:rsidRPr="006A6D03">
        <w:rPr>
          <w:rFonts w:ascii="Yu Gothic UI" w:eastAsia="Yu Gothic UI" w:hAnsi="Yu Gothic UI" w:cs="ＭＳ 明朝" w:hint="eastAsia"/>
          <w:sz w:val="20"/>
          <w:lang w:eastAsia="ja-JP"/>
        </w:rPr>
        <w:t>技術</w:t>
      </w:r>
      <w:r w:rsidR="00AB0F71">
        <w:rPr>
          <w:rFonts w:ascii="Yu Gothic UI" w:eastAsia="Yu Gothic UI" w:hAnsi="Yu Gothic UI" w:cs="ＭＳ 明朝" w:hint="eastAsia"/>
          <w:sz w:val="20"/>
          <w:lang w:eastAsia="ja-JP"/>
        </w:rPr>
        <w:t>と</w:t>
      </w:r>
      <w:r w:rsidR="00607500">
        <w:rPr>
          <w:rFonts w:ascii="Yu Gothic UI" w:eastAsia="Yu Gothic UI" w:hAnsi="Yu Gothic UI" w:cs="ＭＳ 明朝" w:hint="eastAsia"/>
          <w:sz w:val="20"/>
          <w:lang w:eastAsia="ja-JP"/>
        </w:rPr>
        <w:t>展開する国/地域</w:t>
      </w:r>
      <w:r w:rsidRPr="006A6D03">
        <w:rPr>
          <w:rFonts w:ascii="Yu Gothic UI" w:eastAsia="Yu Gothic UI" w:hAnsi="Yu Gothic UI" w:cs="ＭＳ 明朝" w:hint="eastAsia"/>
          <w:sz w:val="20"/>
          <w:lang w:eastAsia="ja-JP"/>
        </w:rPr>
        <w:t>の名称</w:t>
      </w:r>
    </w:p>
    <w:tbl>
      <w:tblPr>
        <w:tblW w:w="0" w:type="auto"/>
        <w:jc w:val="center"/>
        <w:tblBorders>
          <w:top w:val="single" w:sz="4" w:space="0" w:color="707070"/>
          <w:left w:val="single" w:sz="4" w:space="0" w:color="707070"/>
          <w:bottom w:val="single" w:sz="4" w:space="0" w:color="707070"/>
          <w:right w:val="single" w:sz="4" w:space="0" w:color="707070"/>
          <w:insideH w:val="single" w:sz="4" w:space="0" w:color="707070"/>
          <w:insideV w:val="single" w:sz="4" w:space="0" w:color="707070"/>
        </w:tblBorders>
        <w:tblLayout w:type="fixed"/>
        <w:tblLook w:val="04A0" w:firstRow="1" w:lastRow="0" w:firstColumn="1" w:lastColumn="0" w:noHBand="0" w:noVBand="1"/>
      </w:tblPr>
      <w:tblGrid>
        <w:gridCol w:w="1129"/>
        <w:gridCol w:w="3898"/>
        <w:gridCol w:w="3899"/>
      </w:tblGrid>
      <w:tr w:rsidR="00483C52" w:rsidRPr="006A6D03" w14:paraId="7D732F8E" w14:textId="77777777" w:rsidTr="005F473B">
        <w:trPr>
          <w:jc w:val="center"/>
        </w:trPr>
        <w:tc>
          <w:tcPr>
            <w:tcW w:w="1129" w:type="dxa"/>
            <w:shd w:val="clear" w:color="auto" w:fill="F2F2F2"/>
            <w:tcMar>
              <w:top w:w="80" w:type="dxa"/>
              <w:left w:w="90" w:type="dxa"/>
              <w:bottom w:w="80" w:type="dxa"/>
              <w:right w:w="90" w:type="dxa"/>
            </w:tcMar>
            <w:vAlign w:val="center"/>
          </w:tcPr>
          <w:p w14:paraId="3DC4E8DF" w14:textId="77777777" w:rsidR="00483C52" w:rsidRPr="006A6D03" w:rsidRDefault="00483C52" w:rsidP="00452EEB">
            <w:pPr>
              <w:spacing w:after="40" w:line="252" w:lineRule="auto"/>
              <w:jc w:val="center"/>
              <w:rPr>
                <w:rFonts w:ascii="Yu Gothic UI" w:eastAsia="Yu Gothic UI" w:hAnsi="Yu Gothic UI"/>
              </w:rPr>
            </w:pPr>
            <w:r w:rsidRPr="006A6D03">
              <w:rPr>
                <w:rFonts w:ascii="Yu Gothic UI" w:eastAsia="Yu Gothic UI" w:hAnsi="Yu Gothic UI"/>
                <w:b/>
                <w:sz w:val="17"/>
              </w:rPr>
              <w:t>No.</w:t>
            </w:r>
          </w:p>
        </w:tc>
        <w:tc>
          <w:tcPr>
            <w:tcW w:w="3898" w:type="dxa"/>
            <w:shd w:val="clear" w:color="auto" w:fill="F2F2F2"/>
            <w:tcMar>
              <w:top w:w="80" w:type="dxa"/>
              <w:left w:w="90" w:type="dxa"/>
              <w:bottom w:w="80" w:type="dxa"/>
              <w:right w:w="90" w:type="dxa"/>
            </w:tcMar>
            <w:vAlign w:val="center"/>
          </w:tcPr>
          <w:p w14:paraId="46268FC6" w14:textId="48264A15" w:rsidR="00483C52" w:rsidRPr="006A6D03" w:rsidRDefault="00483C52" w:rsidP="00452EEB">
            <w:pPr>
              <w:spacing w:after="40" w:line="252" w:lineRule="auto"/>
              <w:jc w:val="center"/>
              <w:rPr>
                <w:rFonts w:ascii="Yu Gothic UI" w:eastAsia="Yu Gothic UI" w:hAnsi="Yu Gothic UI"/>
                <w:lang w:eastAsia="ja-JP"/>
              </w:rPr>
            </w:pPr>
            <w:r>
              <w:rPr>
                <w:rFonts w:ascii="Yu Gothic UI" w:eastAsia="Yu Gothic UI" w:hAnsi="Yu Gothic UI" w:hint="eastAsia"/>
                <w:lang w:eastAsia="ja-JP"/>
              </w:rPr>
              <w:t>技術名</w:t>
            </w:r>
          </w:p>
        </w:tc>
        <w:tc>
          <w:tcPr>
            <w:tcW w:w="3899" w:type="dxa"/>
            <w:shd w:val="clear" w:color="auto" w:fill="F2F2F2"/>
            <w:tcMar>
              <w:top w:w="80" w:type="dxa"/>
              <w:left w:w="90" w:type="dxa"/>
              <w:bottom w:w="80" w:type="dxa"/>
              <w:right w:w="90" w:type="dxa"/>
            </w:tcMar>
            <w:vAlign w:val="center"/>
          </w:tcPr>
          <w:p w14:paraId="506673D3" w14:textId="5C94F136" w:rsidR="00483C52" w:rsidRPr="006A6D03" w:rsidRDefault="00483C52" w:rsidP="00452EEB">
            <w:pPr>
              <w:spacing w:after="40" w:line="252" w:lineRule="auto"/>
              <w:jc w:val="center"/>
              <w:rPr>
                <w:rFonts w:ascii="Yu Gothic UI" w:eastAsia="Yu Gothic UI" w:hAnsi="Yu Gothic UI"/>
                <w:lang w:eastAsia="ja-JP"/>
              </w:rPr>
            </w:pPr>
            <w:r>
              <w:rPr>
                <w:rFonts w:ascii="Yu Gothic UI" w:eastAsia="Yu Gothic UI" w:hAnsi="Yu Gothic UI" w:cs="ＭＳ 明朝" w:hint="eastAsia"/>
                <w:b/>
                <w:sz w:val="17"/>
                <w:lang w:eastAsia="ja-JP"/>
              </w:rPr>
              <w:t>展開する国／地域</w:t>
            </w:r>
          </w:p>
        </w:tc>
      </w:tr>
      <w:tr w:rsidR="00483C52" w:rsidRPr="006A6D03" w14:paraId="712D45C9" w14:textId="77777777" w:rsidTr="005F473B">
        <w:trPr>
          <w:trHeight w:val="680"/>
          <w:jc w:val="center"/>
        </w:trPr>
        <w:tc>
          <w:tcPr>
            <w:tcW w:w="1129" w:type="dxa"/>
            <w:tcMar>
              <w:top w:w="80" w:type="dxa"/>
              <w:left w:w="90" w:type="dxa"/>
              <w:bottom w:w="80" w:type="dxa"/>
              <w:right w:w="90" w:type="dxa"/>
            </w:tcMar>
            <w:vAlign w:val="center"/>
          </w:tcPr>
          <w:p w14:paraId="46F4594A" w14:textId="77777777" w:rsidR="00483C52" w:rsidRPr="006A6D03" w:rsidRDefault="00483C52" w:rsidP="00452EEB">
            <w:pPr>
              <w:spacing w:after="40" w:line="252" w:lineRule="auto"/>
              <w:jc w:val="center"/>
              <w:rPr>
                <w:rFonts w:ascii="Yu Gothic UI" w:eastAsia="Yu Gothic UI" w:hAnsi="Yu Gothic UI"/>
              </w:rPr>
            </w:pPr>
            <w:r w:rsidRPr="006A6D03">
              <w:rPr>
                <w:rFonts w:ascii="Yu Gothic UI" w:eastAsia="Yu Gothic UI" w:hAnsi="Yu Gothic UI"/>
                <w:sz w:val="19"/>
              </w:rPr>
              <w:t>1</w:t>
            </w:r>
          </w:p>
        </w:tc>
        <w:tc>
          <w:tcPr>
            <w:tcW w:w="3898" w:type="dxa"/>
            <w:tcMar>
              <w:top w:w="80" w:type="dxa"/>
              <w:left w:w="90" w:type="dxa"/>
              <w:bottom w:w="80" w:type="dxa"/>
              <w:right w:w="90" w:type="dxa"/>
            </w:tcMar>
            <w:vAlign w:val="center"/>
          </w:tcPr>
          <w:p w14:paraId="27124BB8" w14:textId="77777777" w:rsidR="00483C52" w:rsidRPr="006A6D03" w:rsidRDefault="00483C52"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03EF9189" w14:textId="77777777" w:rsidR="00483C52" w:rsidRPr="006A6D03" w:rsidRDefault="00483C52" w:rsidP="00452EEB">
            <w:pPr>
              <w:spacing w:after="40" w:line="252" w:lineRule="auto"/>
              <w:rPr>
                <w:rFonts w:ascii="Yu Gothic UI" w:eastAsia="Yu Gothic UI" w:hAnsi="Yu Gothic UI"/>
              </w:rPr>
            </w:pPr>
          </w:p>
        </w:tc>
      </w:tr>
      <w:tr w:rsidR="00483C52" w:rsidRPr="006A6D03" w14:paraId="2EC7AF32" w14:textId="77777777" w:rsidTr="005F473B">
        <w:trPr>
          <w:trHeight w:val="680"/>
          <w:jc w:val="center"/>
        </w:trPr>
        <w:tc>
          <w:tcPr>
            <w:tcW w:w="1129" w:type="dxa"/>
            <w:tcMar>
              <w:top w:w="80" w:type="dxa"/>
              <w:left w:w="90" w:type="dxa"/>
              <w:bottom w:w="80" w:type="dxa"/>
              <w:right w:w="90" w:type="dxa"/>
            </w:tcMar>
            <w:vAlign w:val="center"/>
          </w:tcPr>
          <w:p w14:paraId="70DB33AA" w14:textId="77777777" w:rsidR="00483C52" w:rsidRPr="006A6D03" w:rsidRDefault="00483C52" w:rsidP="00452EEB">
            <w:pPr>
              <w:spacing w:after="40" w:line="252" w:lineRule="auto"/>
              <w:jc w:val="center"/>
              <w:rPr>
                <w:rFonts w:ascii="Yu Gothic UI" w:eastAsia="Yu Gothic UI" w:hAnsi="Yu Gothic UI"/>
              </w:rPr>
            </w:pPr>
            <w:r w:rsidRPr="006A6D03">
              <w:rPr>
                <w:rFonts w:ascii="Yu Gothic UI" w:eastAsia="Yu Gothic UI" w:hAnsi="Yu Gothic UI"/>
                <w:sz w:val="19"/>
              </w:rPr>
              <w:t>2</w:t>
            </w:r>
          </w:p>
        </w:tc>
        <w:tc>
          <w:tcPr>
            <w:tcW w:w="3898" w:type="dxa"/>
            <w:tcMar>
              <w:top w:w="80" w:type="dxa"/>
              <w:left w:w="90" w:type="dxa"/>
              <w:bottom w:w="80" w:type="dxa"/>
              <w:right w:w="90" w:type="dxa"/>
            </w:tcMar>
            <w:vAlign w:val="center"/>
          </w:tcPr>
          <w:p w14:paraId="245A0682" w14:textId="77777777" w:rsidR="00483C52" w:rsidRPr="006A6D03" w:rsidRDefault="00483C52"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2CB8658C" w14:textId="77777777" w:rsidR="00483C52" w:rsidRPr="006A6D03" w:rsidRDefault="00483C52" w:rsidP="00452EEB">
            <w:pPr>
              <w:spacing w:after="40" w:line="252" w:lineRule="auto"/>
              <w:rPr>
                <w:rFonts w:ascii="Yu Gothic UI" w:eastAsia="Yu Gothic UI" w:hAnsi="Yu Gothic UI"/>
              </w:rPr>
            </w:pPr>
          </w:p>
        </w:tc>
      </w:tr>
      <w:tr w:rsidR="00483C52" w:rsidRPr="006A6D03" w14:paraId="1A7F50CE" w14:textId="77777777" w:rsidTr="005F473B">
        <w:trPr>
          <w:trHeight w:val="680"/>
          <w:jc w:val="center"/>
        </w:trPr>
        <w:tc>
          <w:tcPr>
            <w:tcW w:w="1129" w:type="dxa"/>
            <w:tcMar>
              <w:top w:w="80" w:type="dxa"/>
              <w:left w:w="90" w:type="dxa"/>
              <w:bottom w:w="80" w:type="dxa"/>
              <w:right w:w="90" w:type="dxa"/>
            </w:tcMar>
            <w:vAlign w:val="center"/>
          </w:tcPr>
          <w:p w14:paraId="3D98CE9B" w14:textId="77777777" w:rsidR="00483C52" w:rsidRPr="006A6D03" w:rsidRDefault="00483C52" w:rsidP="00452EEB">
            <w:pPr>
              <w:spacing w:after="40" w:line="252" w:lineRule="auto"/>
              <w:jc w:val="center"/>
              <w:rPr>
                <w:rFonts w:ascii="Yu Gothic UI" w:eastAsia="Yu Gothic UI" w:hAnsi="Yu Gothic UI"/>
              </w:rPr>
            </w:pPr>
            <w:r w:rsidRPr="006A6D03">
              <w:rPr>
                <w:rFonts w:ascii="Yu Gothic UI" w:eastAsia="Yu Gothic UI" w:hAnsi="Yu Gothic UI"/>
                <w:sz w:val="19"/>
              </w:rPr>
              <w:t>3</w:t>
            </w:r>
          </w:p>
        </w:tc>
        <w:tc>
          <w:tcPr>
            <w:tcW w:w="3898" w:type="dxa"/>
            <w:tcMar>
              <w:top w:w="80" w:type="dxa"/>
              <w:left w:w="90" w:type="dxa"/>
              <w:bottom w:w="80" w:type="dxa"/>
              <w:right w:w="90" w:type="dxa"/>
            </w:tcMar>
            <w:vAlign w:val="center"/>
          </w:tcPr>
          <w:p w14:paraId="2A3AE80D" w14:textId="77777777" w:rsidR="00483C52" w:rsidRPr="006A6D03" w:rsidRDefault="00483C52"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30E50919" w14:textId="77777777" w:rsidR="00483C52" w:rsidRPr="006A6D03" w:rsidRDefault="00483C52" w:rsidP="00452EEB">
            <w:pPr>
              <w:spacing w:after="40" w:line="252" w:lineRule="auto"/>
              <w:rPr>
                <w:rFonts w:ascii="Yu Gothic UI" w:eastAsia="Yu Gothic UI" w:hAnsi="Yu Gothic UI"/>
              </w:rPr>
            </w:pPr>
          </w:p>
        </w:tc>
      </w:tr>
      <w:tr w:rsidR="00483C52" w:rsidRPr="006A6D03" w14:paraId="64FE7322" w14:textId="77777777" w:rsidTr="005F473B">
        <w:trPr>
          <w:trHeight w:val="680"/>
          <w:jc w:val="center"/>
        </w:trPr>
        <w:tc>
          <w:tcPr>
            <w:tcW w:w="1129" w:type="dxa"/>
            <w:tcMar>
              <w:top w:w="80" w:type="dxa"/>
              <w:left w:w="90" w:type="dxa"/>
              <w:bottom w:w="80" w:type="dxa"/>
              <w:right w:w="90" w:type="dxa"/>
            </w:tcMar>
            <w:vAlign w:val="center"/>
          </w:tcPr>
          <w:p w14:paraId="214BC1C9" w14:textId="77777777" w:rsidR="00483C52" w:rsidRPr="006A6D03" w:rsidRDefault="00483C52" w:rsidP="00452EEB">
            <w:pPr>
              <w:spacing w:after="40" w:line="252" w:lineRule="auto"/>
              <w:jc w:val="center"/>
              <w:rPr>
                <w:rFonts w:ascii="Yu Gothic UI" w:eastAsia="Yu Gothic UI" w:hAnsi="Yu Gothic UI"/>
              </w:rPr>
            </w:pPr>
            <w:r w:rsidRPr="006A6D03">
              <w:rPr>
                <w:rFonts w:ascii="Yu Gothic UI" w:eastAsia="Yu Gothic UI" w:hAnsi="Yu Gothic UI"/>
                <w:sz w:val="19"/>
              </w:rPr>
              <w:t>4</w:t>
            </w:r>
          </w:p>
        </w:tc>
        <w:tc>
          <w:tcPr>
            <w:tcW w:w="3898" w:type="dxa"/>
            <w:tcMar>
              <w:top w:w="80" w:type="dxa"/>
              <w:left w:w="90" w:type="dxa"/>
              <w:bottom w:w="80" w:type="dxa"/>
              <w:right w:w="90" w:type="dxa"/>
            </w:tcMar>
            <w:vAlign w:val="center"/>
          </w:tcPr>
          <w:p w14:paraId="7255F26A" w14:textId="77777777" w:rsidR="00483C52" w:rsidRPr="006A6D03" w:rsidRDefault="00483C52"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6641C7C3" w14:textId="77777777" w:rsidR="00483C52" w:rsidRPr="006A6D03" w:rsidRDefault="00483C52" w:rsidP="00452EEB">
            <w:pPr>
              <w:spacing w:after="40" w:line="252" w:lineRule="auto"/>
              <w:rPr>
                <w:rFonts w:ascii="Yu Gothic UI" w:eastAsia="Yu Gothic UI" w:hAnsi="Yu Gothic UI"/>
              </w:rPr>
            </w:pPr>
          </w:p>
        </w:tc>
      </w:tr>
      <w:tr w:rsidR="00483C52" w:rsidRPr="006A6D03" w14:paraId="1D064D98" w14:textId="77777777" w:rsidTr="005F473B">
        <w:trPr>
          <w:trHeight w:val="680"/>
          <w:jc w:val="center"/>
        </w:trPr>
        <w:tc>
          <w:tcPr>
            <w:tcW w:w="1129" w:type="dxa"/>
            <w:tcMar>
              <w:top w:w="80" w:type="dxa"/>
              <w:left w:w="90" w:type="dxa"/>
              <w:bottom w:w="80" w:type="dxa"/>
              <w:right w:w="90" w:type="dxa"/>
            </w:tcMar>
            <w:vAlign w:val="center"/>
          </w:tcPr>
          <w:p w14:paraId="1093B90B" w14:textId="77777777" w:rsidR="00483C52" w:rsidRPr="006A6D03" w:rsidRDefault="00483C52" w:rsidP="00452EEB">
            <w:pPr>
              <w:spacing w:after="40" w:line="252" w:lineRule="auto"/>
              <w:jc w:val="center"/>
              <w:rPr>
                <w:rFonts w:ascii="Yu Gothic UI" w:eastAsia="Yu Gothic UI" w:hAnsi="Yu Gothic UI"/>
              </w:rPr>
            </w:pPr>
            <w:r w:rsidRPr="006A6D03">
              <w:rPr>
                <w:rFonts w:ascii="Yu Gothic UI" w:eastAsia="Yu Gothic UI" w:hAnsi="Yu Gothic UI"/>
                <w:sz w:val="19"/>
              </w:rPr>
              <w:t>5</w:t>
            </w:r>
          </w:p>
        </w:tc>
        <w:tc>
          <w:tcPr>
            <w:tcW w:w="3898" w:type="dxa"/>
            <w:tcMar>
              <w:top w:w="80" w:type="dxa"/>
              <w:left w:w="90" w:type="dxa"/>
              <w:bottom w:w="80" w:type="dxa"/>
              <w:right w:w="90" w:type="dxa"/>
            </w:tcMar>
            <w:vAlign w:val="center"/>
          </w:tcPr>
          <w:p w14:paraId="0E2E9EBC" w14:textId="77777777" w:rsidR="00483C52" w:rsidRPr="006A6D03" w:rsidRDefault="00483C52"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2D8C4D91" w14:textId="77777777" w:rsidR="00483C52" w:rsidRPr="006A6D03" w:rsidRDefault="00483C52" w:rsidP="00452EEB">
            <w:pPr>
              <w:spacing w:after="40" w:line="252" w:lineRule="auto"/>
              <w:rPr>
                <w:rFonts w:ascii="Yu Gothic UI" w:eastAsia="Yu Gothic UI" w:hAnsi="Yu Gothic UI"/>
              </w:rPr>
            </w:pPr>
          </w:p>
        </w:tc>
      </w:tr>
      <w:tr w:rsidR="005A2922" w:rsidRPr="006A6D03" w14:paraId="2F7F0672" w14:textId="77777777" w:rsidTr="005F473B">
        <w:trPr>
          <w:trHeight w:val="680"/>
          <w:jc w:val="center"/>
        </w:trPr>
        <w:tc>
          <w:tcPr>
            <w:tcW w:w="1129" w:type="dxa"/>
            <w:tcMar>
              <w:top w:w="80" w:type="dxa"/>
              <w:left w:w="90" w:type="dxa"/>
              <w:bottom w:w="80" w:type="dxa"/>
              <w:right w:w="90" w:type="dxa"/>
            </w:tcMar>
            <w:vAlign w:val="center"/>
          </w:tcPr>
          <w:p w14:paraId="0F165005" w14:textId="16C1D420" w:rsidR="005A2922" w:rsidRPr="006A6D03" w:rsidRDefault="005A2922" w:rsidP="00452EEB">
            <w:pPr>
              <w:spacing w:after="40" w:line="252" w:lineRule="auto"/>
              <w:jc w:val="center"/>
              <w:rPr>
                <w:rFonts w:ascii="Yu Gothic UI" w:eastAsia="Yu Gothic UI" w:hAnsi="Yu Gothic UI"/>
                <w:sz w:val="19"/>
                <w:lang w:eastAsia="ja-JP"/>
              </w:rPr>
            </w:pPr>
            <w:r>
              <w:rPr>
                <w:rFonts w:ascii="Yu Gothic UI" w:eastAsia="Yu Gothic UI" w:hAnsi="Yu Gothic UI" w:hint="eastAsia"/>
                <w:sz w:val="19"/>
                <w:lang w:eastAsia="ja-JP"/>
              </w:rPr>
              <w:t>6</w:t>
            </w:r>
          </w:p>
        </w:tc>
        <w:tc>
          <w:tcPr>
            <w:tcW w:w="3898" w:type="dxa"/>
            <w:tcMar>
              <w:top w:w="80" w:type="dxa"/>
              <w:left w:w="90" w:type="dxa"/>
              <w:bottom w:w="80" w:type="dxa"/>
              <w:right w:w="90" w:type="dxa"/>
            </w:tcMar>
            <w:vAlign w:val="center"/>
          </w:tcPr>
          <w:p w14:paraId="66087A99" w14:textId="77777777" w:rsidR="005A2922" w:rsidRPr="006A6D03" w:rsidRDefault="005A2922"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6E5434EB" w14:textId="77777777" w:rsidR="005A2922" w:rsidRPr="006A6D03" w:rsidRDefault="005A2922" w:rsidP="00452EEB">
            <w:pPr>
              <w:spacing w:after="40" w:line="252" w:lineRule="auto"/>
              <w:rPr>
                <w:rFonts w:ascii="Yu Gothic UI" w:eastAsia="Yu Gothic UI" w:hAnsi="Yu Gothic UI"/>
              </w:rPr>
            </w:pPr>
          </w:p>
        </w:tc>
      </w:tr>
    </w:tbl>
    <w:p w14:paraId="34C20FF6" w14:textId="77777777" w:rsidR="009C749C" w:rsidRDefault="009C749C" w:rsidP="003117E2">
      <w:pPr>
        <w:spacing w:before="240" w:line="252" w:lineRule="auto"/>
        <w:rPr>
          <w:rFonts w:ascii="Yu Gothic UI" w:eastAsia="Yu Gothic UI" w:hAnsi="Yu Gothic UI"/>
          <w:sz w:val="22"/>
          <w:lang w:eastAsia="ja-JP"/>
        </w:rPr>
      </w:pPr>
    </w:p>
    <w:p w14:paraId="5E2EB7A8" w14:textId="4A1C24F1" w:rsidR="006A6D03" w:rsidRPr="004557D8" w:rsidRDefault="006A6D03" w:rsidP="003117E2">
      <w:pPr>
        <w:spacing w:before="240" w:line="252" w:lineRule="auto"/>
        <w:rPr>
          <w:rFonts w:ascii="Yu Gothic UI" w:eastAsia="Yu Gothic UI" w:hAnsi="Yu Gothic UI" w:cs="ＭＳ 明朝"/>
          <w:sz w:val="22"/>
          <w:lang w:eastAsia="ja-JP"/>
        </w:rPr>
      </w:pPr>
      <w:r w:rsidRPr="006A6D03">
        <w:rPr>
          <w:rFonts w:ascii="Yu Gothic UI" w:eastAsia="Yu Gothic UI" w:hAnsi="Yu Gothic UI"/>
          <w:sz w:val="22"/>
          <w:lang w:eastAsia="ja-JP"/>
        </w:rPr>
        <w:t>A-2.</w:t>
      </w:r>
      <w:r w:rsidRPr="006A6D03">
        <w:rPr>
          <w:rFonts w:ascii="Yu Gothic UI" w:eastAsia="Yu Gothic UI" w:hAnsi="Yu Gothic UI" w:cs="ＭＳ 明朝" w:hint="eastAsia"/>
          <w:sz w:val="22"/>
          <w:lang w:eastAsia="ja-JP"/>
        </w:rPr>
        <w:t xml:space="preserve">　</w:t>
      </w:r>
      <w:r w:rsidR="00C540AD">
        <w:rPr>
          <w:rFonts w:ascii="Yu Gothic UI" w:eastAsia="Yu Gothic UI" w:hAnsi="Yu Gothic UI" w:cs="ＭＳ 明朝" w:hint="eastAsia"/>
          <w:sz w:val="22"/>
          <w:lang w:eastAsia="ja-JP"/>
        </w:rPr>
        <w:t>実現可能性調査（FS）</w:t>
      </w:r>
      <w:r w:rsidR="004557D8">
        <w:rPr>
          <w:rFonts w:ascii="Yu Gothic UI" w:eastAsia="Yu Gothic UI" w:hAnsi="Yu Gothic UI" w:cs="ＭＳ 明朝" w:hint="eastAsia"/>
          <w:sz w:val="22"/>
          <w:lang w:eastAsia="ja-JP"/>
        </w:rPr>
        <w:t>の</w:t>
      </w:r>
      <w:r w:rsidR="00C540AD">
        <w:rPr>
          <w:rFonts w:ascii="Yu Gothic UI" w:eastAsia="Yu Gothic UI" w:hAnsi="Yu Gothic UI" w:cs="ＭＳ 明朝" w:hint="eastAsia"/>
          <w:sz w:val="22"/>
          <w:lang w:eastAsia="ja-JP"/>
        </w:rPr>
        <w:t>実施内容</w:t>
      </w:r>
    </w:p>
    <w:p w14:paraId="41488D09" w14:textId="17128727" w:rsidR="006A6D03" w:rsidRPr="006A6D03" w:rsidRDefault="006A6D03" w:rsidP="00091BAD">
      <w:pPr>
        <w:spacing w:before="80" w:line="252" w:lineRule="auto"/>
        <w:ind w:firstLineChars="100" w:firstLine="210"/>
        <w:rPr>
          <w:rFonts w:ascii="Yu Gothic UI" w:eastAsia="Yu Gothic UI" w:hAnsi="Yu Gothic UI"/>
          <w:lang w:eastAsia="ja-JP"/>
        </w:rPr>
      </w:pPr>
      <w:r w:rsidRPr="006A6D03">
        <w:rPr>
          <w:rFonts w:ascii="Yu Gothic UI" w:eastAsia="Yu Gothic UI" w:hAnsi="Yu Gothic UI"/>
          <w:lang w:eastAsia="ja-JP"/>
        </w:rPr>
        <w:t>A-2.1</w:t>
      </w:r>
      <w:r w:rsidRPr="006A6D03">
        <w:rPr>
          <w:rFonts w:ascii="Yu Gothic UI" w:eastAsia="Yu Gothic UI" w:hAnsi="Yu Gothic UI" w:cs="ＭＳ 明朝" w:hint="eastAsia"/>
          <w:lang w:eastAsia="ja-JP"/>
        </w:rPr>
        <w:t xml:space="preserve">　</w:t>
      </w:r>
      <w:r w:rsidR="00CE3E5E">
        <w:rPr>
          <w:rFonts w:ascii="Yu Gothic UI" w:eastAsia="Yu Gothic UI" w:hAnsi="Yu Gothic UI" w:cs="ＭＳ 明朝" w:hint="eastAsia"/>
          <w:lang w:eastAsia="ja-JP"/>
        </w:rPr>
        <w:t>FS伴走支援で応募する技術、国／地域</w:t>
      </w:r>
    </w:p>
    <w:p w14:paraId="4779A6EF" w14:textId="721D6897" w:rsidR="00AB0F71" w:rsidRDefault="00CE3E5E" w:rsidP="00DD18B5">
      <w:pPr>
        <w:spacing w:after="80" w:line="259" w:lineRule="auto"/>
        <w:ind w:leftChars="202" w:left="424" w:rightChars="190" w:right="399"/>
        <w:rPr>
          <w:rFonts w:ascii="Yu Gothic UI" w:eastAsia="Yu Gothic UI" w:hAnsi="Yu Gothic UI" w:cs="ＭＳ 明朝"/>
          <w:lang w:eastAsia="ja-JP"/>
        </w:rPr>
      </w:pPr>
      <w:r>
        <w:rPr>
          <w:rFonts w:ascii="Yu Gothic UI" w:eastAsia="Yu Gothic UI" w:hAnsi="Yu Gothic UI" w:cs="ＭＳ 明朝" w:hint="eastAsia"/>
          <w:lang w:eastAsia="ja-JP"/>
        </w:rPr>
        <w:t>A-1.で記載した技術</w:t>
      </w:r>
      <w:r w:rsidR="00AB0F71">
        <w:rPr>
          <w:rFonts w:ascii="Yu Gothic UI" w:eastAsia="Yu Gothic UI" w:hAnsi="Yu Gothic UI" w:cs="ＭＳ 明朝" w:hint="eastAsia"/>
          <w:lang w:eastAsia="ja-JP"/>
        </w:rPr>
        <w:t>のうち、今回のFS伴走支援で応募する技術</w:t>
      </w:r>
      <w:r w:rsidR="00D07228">
        <w:rPr>
          <w:rFonts w:ascii="Yu Gothic UI" w:eastAsia="Yu Gothic UI" w:hAnsi="Yu Gothic UI" w:cs="ＭＳ 明朝" w:hint="eastAsia"/>
          <w:lang w:eastAsia="ja-JP"/>
        </w:rPr>
        <w:t>及び</w:t>
      </w:r>
      <w:r>
        <w:rPr>
          <w:rFonts w:ascii="Yu Gothic UI" w:eastAsia="Yu Gothic UI" w:hAnsi="Yu Gothic UI" w:cs="ＭＳ 明朝" w:hint="eastAsia"/>
          <w:lang w:eastAsia="ja-JP"/>
        </w:rPr>
        <w:t>展開を図る国／地域を記載ください</w:t>
      </w:r>
      <w:r w:rsidR="003A622F">
        <w:rPr>
          <w:rFonts w:ascii="Yu Gothic UI" w:eastAsia="Yu Gothic UI" w:hAnsi="Yu Gothic UI" w:cs="ＭＳ 明朝" w:hint="eastAsia"/>
          <w:lang w:eastAsia="ja-JP"/>
        </w:rPr>
        <w:t>（</w:t>
      </w:r>
      <w:r w:rsidR="00D07228">
        <w:rPr>
          <w:rFonts w:ascii="Yu Gothic UI" w:eastAsia="Yu Gothic UI" w:hAnsi="Yu Gothic UI" w:cs="ＭＳ 明朝" w:hint="eastAsia"/>
          <w:lang w:eastAsia="ja-JP"/>
        </w:rPr>
        <w:t>技術と国・地域の</w:t>
      </w:r>
      <w:r w:rsidR="003A622F">
        <w:rPr>
          <w:rFonts w:ascii="Yu Gothic UI" w:eastAsia="Yu Gothic UI" w:hAnsi="Yu Gothic UI" w:cs="ＭＳ 明朝" w:hint="eastAsia"/>
          <w:lang w:eastAsia="ja-JP"/>
        </w:rPr>
        <w:t>組み合わせ</w:t>
      </w:r>
      <w:r w:rsidR="00D07228">
        <w:rPr>
          <w:rFonts w:ascii="Yu Gothic UI" w:eastAsia="Yu Gothic UI" w:hAnsi="Yu Gothic UI" w:cs="ＭＳ 明朝" w:hint="eastAsia"/>
          <w:lang w:eastAsia="ja-JP"/>
        </w:rPr>
        <w:t>は</w:t>
      </w:r>
      <w:r w:rsidR="003A622F">
        <w:rPr>
          <w:rFonts w:ascii="Yu Gothic UI" w:eastAsia="Yu Gothic UI" w:hAnsi="Yu Gothic UI" w:cs="ＭＳ 明朝" w:hint="eastAsia"/>
          <w:lang w:eastAsia="ja-JP"/>
        </w:rPr>
        <w:t>最大3つまで）</w:t>
      </w:r>
      <w:r>
        <w:rPr>
          <w:rFonts w:ascii="Yu Gothic UI" w:eastAsia="Yu Gothic UI" w:hAnsi="Yu Gothic UI" w:cs="ＭＳ 明朝" w:hint="eastAsia"/>
          <w:lang w:eastAsia="ja-JP"/>
        </w:rPr>
        <w:t>。また</w:t>
      </w:r>
      <w:r w:rsidR="00AB0F71">
        <w:rPr>
          <w:rFonts w:ascii="Yu Gothic UI" w:eastAsia="Yu Gothic UI" w:hAnsi="Yu Gothic UI" w:cs="ＭＳ 明朝" w:hint="eastAsia"/>
          <w:lang w:eastAsia="ja-JP"/>
        </w:rPr>
        <w:t>、技術</w:t>
      </w:r>
      <w:r w:rsidR="00AB0F71" w:rsidRPr="006A6D03">
        <w:rPr>
          <w:rFonts w:ascii="Yu Gothic UI" w:eastAsia="Yu Gothic UI" w:hAnsi="Yu Gothic UI" w:cs="ＭＳ 明朝" w:hint="eastAsia"/>
          <w:lang w:eastAsia="ja-JP"/>
        </w:rPr>
        <w:t>の基本的な情報</w:t>
      </w:r>
      <w:r>
        <w:rPr>
          <w:rFonts w:ascii="Yu Gothic UI" w:eastAsia="Yu Gothic UI" w:hAnsi="Yu Gothic UI" w:cs="ＭＳ 明朝" w:hint="eastAsia"/>
          <w:lang w:eastAsia="ja-JP"/>
        </w:rPr>
        <w:t>・</w:t>
      </w:r>
      <w:r w:rsidR="00AB0F71" w:rsidRPr="006A6D03">
        <w:rPr>
          <w:rFonts w:ascii="Yu Gothic UI" w:eastAsia="Yu Gothic UI" w:hAnsi="Yu Gothic UI" w:cs="ＭＳ 明朝" w:hint="eastAsia"/>
          <w:lang w:eastAsia="ja-JP"/>
        </w:rPr>
        <w:t>特徴を</w:t>
      </w:r>
      <w:r>
        <w:rPr>
          <w:rFonts w:ascii="Yu Gothic UI" w:eastAsia="Yu Gothic UI" w:hAnsi="Yu Gothic UI" w:cs="ＭＳ 明朝" w:hint="eastAsia"/>
          <w:lang w:eastAsia="ja-JP"/>
        </w:rPr>
        <w:t>、</w:t>
      </w:r>
      <w:r w:rsidR="00AB0F71" w:rsidRPr="006A6D03">
        <w:rPr>
          <w:rFonts w:ascii="Yu Gothic UI" w:eastAsia="Yu Gothic UI" w:hAnsi="Yu Gothic UI" w:cs="ＭＳ 明朝" w:hint="eastAsia"/>
          <w:lang w:eastAsia="ja-JP"/>
        </w:rPr>
        <w:t>製品・技術・サービスに初めて接する顧客にもわかるような平易な表現でご説明ください。</w:t>
      </w:r>
    </w:p>
    <w:p w14:paraId="7004EEBC" w14:textId="045CD209" w:rsidR="00091BAD" w:rsidRDefault="00B041E3" w:rsidP="00091BAD">
      <w:pPr>
        <w:spacing w:after="80" w:line="259" w:lineRule="auto"/>
        <w:ind w:left="680"/>
        <w:rPr>
          <w:rFonts w:ascii="Yu Gothic UI" w:eastAsia="Yu Gothic UI" w:hAnsi="Yu Gothic UI" w:cs="ＭＳ 明朝"/>
          <w:sz w:val="20"/>
          <w:szCs w:val="21"/>
          <w:lang w:eastAsia="ja-JP"/>
        </w:rPr>
      </w:pPr>
      <w:r w:rsidRPr="00B041E3">
        <w:rPr>
          <w:rFonts w:ascii="Yu Gothic UI" w:eastAsia="Yu Gothic UI" w:hAnsi="Yu Gothic UI" w:cs="ＭＳ 明朝"/>
          <w:sz w:val="20"/>
          <w:szCs w:val="21"/>
          <w:lang w:eastAsia="ja-JP"/>
        </w:rPr>
        <w:t>FS</w:t>
      </w:r>
      <w:r w:rsidRPr="00B041E3">
        <w:rPr>
          <w:rFonts w:ascii="Yu Gothic UI" w:eastAsia="Yu Gothic UI" w:hAnsi="Yu Gothic UI" w:cs="ＭＳ 明朝" w:hint="eastAsia"/>
          <w:sz w:val="20"/>
          <w:szCs w:val="21"/>
          <w:lang w:eastAsia="ja-JP"/>
        </w:rPr>
        <w:t>伴走支援に応募する脱炭素技術</w:t>
      </w:r>
      <w:r>
        <w:rPr>
          <w:rFonts w:ascii="Yu Gothic UI" w:eastAsia="Yu Gothic UI" w:hAnsi="Yu Gothic UI" w:cs="ＭＳ 明朝" w:hint="eastAsia"/>
          <w:sz w:val="20"/>
          <w:szCs w:val="21"/>
          <w:lang w:eastAsia="ja-JP"/>
        </w:rPr>
        <w:t>と、</w:t>
      </w:r>
      <w:r w:rsidR="00086BCB" w:rsidRPr="00D46226">
        <w:rPr>
          <w:rFonts w:ascii="Yu Gothic UI" w:eastAsia="Yu Gothic UI" w:hAnsi="Yu Gothic UI" w:cs="ＭＳ 明朝" w:hint="eastAsia"/>
          <w:sz w:val="20"/>
          <w:szCs w:val="21"/>
          <w:lang w:eastAsia="ja-JP"/>
        </w:rPr>
        <w:t>展開を図っている</w:t>
      </w:r>
      <w:r w:rsidR="00091BAD" w:rsidRPr="00D46226">
        <w:rPr>
          <w:rFonts w:ascii="Yu Gothic UI" w:eastAsia="Yu Gothic UI" w:hAnsi="Yu Gothic UI" w:cs="ＭＳ 明朝" w:hint="eastAsia"/>
          <w:sz w:val="20"/>
          <w:szCs w:val="21"/>
          <w:lang w:eastAsia="ja-JP"/>
        </w:rPr>
        <w:t>国</w:t>
      </w:r>
      <w:r w:rsidR="00086BCB" w:rsidRPr="00D46226">
        <w:rPr>
          <w:rFonts w:ascii="Yu Gothic UI" w:eastAsia="Yu Gothic UI" w:hAnsi="Yu Gothic UI" w:cs="ＭＳ 明朝" w:hint="eastAsia"/>
          <w:sz w:val="20"/>
          <w:szCs w:val="21"/>
          <w:lang w:eastAsia="ja-JP"/>
        </w:rPr>
        <w:t>／地域</w:t>
      </w:r>
      <w:r w:rsidR="00091BAD" w:rsidRPr="00D46226">
        <w:rPr>
          <w:rFonts w:ascii="Yu Gothic UI" w:eastAsia="Yu Gothic UI" w:hAnsi="Yu Gothic UI" w:cs="ＭＳ 明朝"/>
          <w:sz w:val="20"/>
          <w:szCs w:val="21"/>
          <w:lang w:eastAsia="ja-JP"/>
        </w:rPr>
        <w:t>の名称</w:t>
      </w:r>
      <w:r w:rsidRPr="00D46226">
        <w:rPr>
          <w:rFonts w:ascii="Yu Gothic UI" w:eastAsia="Yu Gothic UI" w:hAnsi="Yu Gothic UI" w:cs="ＭＳ 明朝" w:hint="eastAsia"/>
          <w:sz w:val="20"/>
          <w:szCs w:val="21"/>
          <w:lang w:eastAsia="ja-JP"/>
        </w:rPr>
        <w:t>（最大3つ）</w:t>
      </w:r>
    </w:p>
    <w:tbl>
      <w:tblPr>
        <w:tblW w:w="0" w:type="auto"/>
        <w:jc w:val="center"/>
        <w:tblBorders>
          <w:top w:val="single" w:sz="4" w:space="0" w:color="707070"/>
          <w:left w:val="single" w:sz="4" w:space="0" w:color="707070"/>
          <w:bottom w:val="single" w:sz="4" w:space="0" w:color="707070"/>
          <w:right w:val="single" w:sz="4" w:space="0" w:color="707070"/>
          <w:insideH w:val="single" w:sz="4" w:space="0" w:color="707070"/>
          <w:insideV w:val="single" w:sz="4" w:space="0" w:color="707070"/>
        </w:tblBorders>
        <w:tblLayout w:type="fixed"/>
        <w:tblLook w:val="04A0" w:firstRow="1" w:lastRow="0" w:firstColumn="1" w:lastColumn="0" w:noHBand="0" w:noVBand="1"/>
      </w:tblPr>
      <w:tblGrid>
        <w:gridCol w:w="1129"/>
        <w:gridCol w:w="3898"/>
        <w:gridCol w:w="3899"/>
      </w:tblGrid>
      <w:tr w:rsidR="00B041E3" w:rsidRPr="006A6D03" w14:paraId="1D799C75" w14:textId="77777777" w:rsidTr="00452EEB">
        <w:trPr>
          <w:jc w:val="center"/>
        </w:trPr>
        <w:tc>
          <w:tcPr>
            <w:tcW w:w="1129" w:type="dxa"/>
            <w:shd w:val="clear" w:color="auto" w:fill="F2F2F2"/>
            <w:tcMar>
              <w:top w:w="80" w:type="dxa"/>
              <w:left w:w="90" w:type="dxa"/>
              <w:bottom w:w="80" w:type="dxa"/>
              <w:right w:w="90" w:type="dxa"/>
            </w:tcMar>
            <w:vAlign w:val="center"/>
          </w:tcPr>
          <w:p w14:paraId="729EF286" w14:textId="77777777" w:rsidR="00B041E3" w:rsidRPr="006A6D03" w:rsidRDefault="00B041E3" w:rsidP="00452EEB">
            <w:pPr>
              <w:spacing w:after="40" w:line="252" w:lineRule="auto"/>
              <w:jc w:val="center"/>
              <w:rPr>
                <w:rFonts w:ascii="Yu Gothic UI" w:eastAsia="Yu Gothic UI" w:hAnsi="Yu Gothic UI"/>
              </w:rPr>
            </w:pPr>
            <w:r w:rsidRPr="006A6D03">
              <w:rPr>
                <w:rFonts w:ascii="Yu Gothic UI" w:eastAsia="Yu Gothic UI" w:hAnsi="Yu Gothic UI"/>
                <w:b/>
                <w:sz w:val="17"/>
              </w:rPr>
              <w:t>No.</w:t>
            </w:r>
          </w:p>
        </w:tc>
        <w:tc>
          <w:tcPr>
            <w:tcW w:w="3898" w:type="dxa"/>
            <w:shd w:val="clear" w:color="auto" w:fill="F2F2F2"/>
            <w:tcMar>
              <w:top w:w="80" w:type="dxa"/>
              <w:left w:w="90" w:type="dxa"/>
              <w:bottom w:w="80" w:type="dxa"/>
              <w:right w:w="90" w:type="dxa"/>
            </w:tcMar>
            <w:vAlign w:val="center"/>
          </w:tcPr>
          <w:p w14:paraId="56CAF690" w14:textId="77777777" w:rsidR="00B041E3" w:rsidRPr="006A6D03" w:rsidRDefault="00B041E3" w:rsidP="00452EEB">
            <w:pPr>
              <w:spacing w:after="40" w:line="252" w:lineRule="auto"/>
              <w:jc w:val="center"/>
              <w:rPr>
                <w:rFonts w:ascii="Yu Gothic UI" w:eastAsia="Yu Gothic UI" w:hAnsi="Yu Gothic UI"/>
                <w:lang w:eastAsia="ja-JP"/>
              </w:rPr>
            </w:pPr>
            <w:r>
              <w:rPr>
                <w:rFonts w:ascii="Yu Gothic UI" w:eastAsia="Yu Gothic UI" w:hAnsi="Yu Gothic UI" w:hint="eastAsia"/>
                <w:lang w:eastAsia="ja-JP"/>
              </w:rPr>
              <w:t>技術名</w:t>
            </w:r>
          </w:p>
        </w:tc>
        <w:tc>
          <w:tcPr>
            <w:tcW w:w="3899" w:type="dxa"/>
            <w:shd w:val="clear" w:color="auto" w:fill="F2F2F2"/>
            <w:tcMar>
              <w:top w:w="80" w:type="dxa"/>
              <w:left w:w="90" w:type="dxa"/>
              <w:bottom w:w="80" w:type="dxa"/>
              <w:right w:w="90" w:type="dxa"/>
            </w:tcMar>
            <w:vAlign w:val="center"/>
          </w:tcPr>
          <w:p w14:paraId="4361E421" w14:textId="77777777" w:rsidR="00B041E3" w:rsidRPr="006A6D03" w:rsidRDefault="00B041E3" w:rsidP="00452EEB">
            <w:pPr>
              <w:spacing w:after="40" w:line="252" w:lineRule="auto"/>
              <w:jc w:val="center"/>
              <w:rPr>
                <w:rFonts w:ascii="Yu Gothic UI" w:eastAsia="Yu Gothic UI" w:hAnsi="Yu Gothic UI"/>
                <w:lang w:eastAsia="ja-JP"/>
              </w:rPr>
            </w:pPr>
            <w:r>
              <w:rPr>
                <w:rFonts w:ascii="Yu Gothic UI" w:eastAsia="Yu Gothic UI" w:hAnsi="Yu Gothic UI" w:cs="ＭＳ 明朝" w:hint="eastAsia"/>
                <w:b/>
                <w:sz w:val="17"/>
                <w:lang w:eastAsia="ja-JP"/>
              </w:rPr>
              <w:t>展開する国／地域</w:t>
            </w:r>
          </w:p>
        </w:tc>
      </w:tr>
      <w:tr w:rsidR="00B041E3" w:rsidRPr="006A6D03" w14:paraId="3A283B2C" w14:textId="77777777" w:rsidTr="00452EEB">
        <w:trPr>
          <w:trHeight w:val="680"/>
          <w:jc w:val="center"/>
        </w:trPr>
        <w:tc>
          <w:tcPr>
            <w:tcW w:w="1129" w:type="dxa"/>
            <w:tcMar>
              <w:top w:w="80" w:type="dxa"/>
              <w:left w:w="90" w:type="dxa"/>
              <w:bottom w:w="80" w:type="dxa"/>
              <w:right w:w="90" w:type="dxa"/>
            </w:tcMar>
            <w:vAlign w:val="center"/>
          </w:tcPr>
          <w:p w14:paraId="5D73FF81" w14:textId="77777777" w:rsidR="00B041E3" w:rsidRPr="006A6D03" w:rsidRDefault="00B041E3" w:rsidP="00452EEB">
            <w:pPr>
              <w:spacing w:after="40" w:line="252" w:lineRule="auto"/>
              <w:jc w:val="center"/>
              <w:rPr>
                <w:rFonts w:ascii="Yu Gothic UI" w:eastAsia="Yu Gothic UI" w:hAnsi="Yu Gothic UI"/>
              </w:rPr>
            </w:pPr>
            <w:r w:rsidRPr="006A6D03">
              <w:rPr>
                <w:rFonts w:ascii="Yu Gothic UI" w:eastAsia="Yu Gothic UI" w:hAnsi="Yu Gothic UI"/>
                <w:sz w:val="19"/>
              </w:rPr>
              <w:t>1</w:t>
            </w:r>
          </w:p>
        </w:tc>
        <w:tc>
          <w:tcPr>
            <w:tcW w:w="3898" w:type="dxa"/>
            <w:tcMar>
              <w:top w:w="80" w:type="dxa"/>
              <w:left w:w="90" w:type="dxa"/>
              <w:bottom w:w="80" w:type="dxa"/>
              <w:right w:w="90" w:type="dxa"/>
            </w:tcMar>
            <w:vAlign w:val="center"/>
          </w:tcPr>
          <w:p w14:paraId="461DF13F" w14:textId="77777777" w:rsidR="00B041E3" w:rsidRPr="006A6D03" w:rsidRDefault="00B041E3"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05BCE19F" w14:textId="77777777" w:rsidR="00B041E3" w:rsidRPr="006A6D03" w:rsidRDefault="00B041E3" w:rsidP="00452EEB">
            <w:pPr>
              <w:spacing w:after="40" w:line="252" w:lineRule="auto"/>
              <w:rPr>
                <w:rFonts w:ascii="Yu Gothic UI" w:eastAsia="Yu Gothic UI" w:hAnsi="Yu Gothic UI"/>
              </w:rPr>
            </w:pPr>
          </w:p>
        </w:tc>
      </w:tr>
      <w:tr w:rsidR="00B041E3" w:rsidRPr="006A6D03" w14:paraId="0AC2C3DB" w14:textId="77777777" w:rsidTr="00452EEB">
        <w:trPr>
          <w:trHeight w:val="680"/>
          <w:jc w:val="center"/>
        </w:trPr>
        <w:tc>
          <w:tcPr>
            <w:tcW w:w="1129" w:type="dxa"/>
            <w:tcMar>
              <w:top w:w="80" w:type="dxa"/>
              <w:left w:w="90" w:type="dxa"/>
              <w:bottom w:w="80" w:type="dxa"/>
              <w:right w:w="90" w:type="dxa"/>
            </w:tcMar>
            <w:vAlign w:val="center"/>
          </w:tcPr>
          <w:p w14:paraId="3472D97B" w14:textId="77777777" w:rsidR="00B041E3" w:rsidRPr="006A6D03" w:rsidRDefault="00B041E3" w:rsidP="00452EEB">
            <w:pPr>
              <w:spacing w:after="40" w:line="252" w:lineRule="auto"/>
              <w:jc w:val="center"/>
              <w:rPr>
                <w:rFonts w:ascii="Yu Gothic UI" w:eastAsia="Yu Gothic UI" w:hAnsi="Yu Gothic UI"/>
              </w:rPr>
            </w:pPr>
            <w:r w:rsidRPr="006A6D03">
              <w:rPr>
                <w:rFonts w:ascii="Yu Gothic UI" w:eastAsia="Yu Gothic UI" w:hAnsi="Yu Gothic UI"/>
                <w:sz w:val="19"/>
              </w:rPr>
              <w:t>2</w:t>
            </w:r>
          </w:p>
        </w:tc>
        <w:tc>
          <w:tcPr>
            <w:tcW w:w="3898" w:type="dxa"/>
            <w:tcMar>
              <w:top w:w="80" w:type="dxa"/>
              <w:left w:w="90" w:type="dxa"/>
              <w:bottom w:w="80" w:type="dxa"/>
              <w:right w:w="90" w:type="dxa"/>
            </w:tcMar>
            <w:vAlign w:val="center"/>
          </w:tcPr>
          <w:p w14:paraId="350E1D00" w14:textId="77777777" w:rsidR="00B041E3" w:rsidRPr="006A6D03" w:rsidRDefault="00B041E3"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797B5041" w14:textId="77777777" w:rsidR="00B041E3" w:rsidRPr="006A6D03" w:rsidRDefault="00B041E3" w:rsidP="00452EEB">
            <w:pPr>
              <w:spacing w:after="40" w:line="252" w:lineRule="auto"/>
              <w:rPr>
                <w:rFonts w:ascii="Yu Gothic UI" w:eastAsia="Yu Gothic UI" w:hAnsi="Yu Gothic UI"/>
              </w:rPr>
            </w:pPr>
          </w:p>
        </w:tc>
      </w:tr>
      <w:tr w:rsidR="00B041E3" w:rsidRPr="006A6D03" w14:paraId="19DBE97A" w14:textId="77777777" w:rsidTr="00452EEB">
        <w:trPr>
          <w:trHeight w:val="680"/>
          <w:jc w:val="center"/>
        </w:trPr>
        <w:tc>
          <w:tcPr>
            <w:tcW w:w="1129" w:type="dxa"/>
            <w:tcMar>
              <w:top w:w="80" w:type="dxa"/>
              <w:left w:w="90" w:type="dxa"/>
              <w:bottom w:w="80" w:type="dxa"/>
              <w:right w:w="90" w:type="dxa"/>
            </w:tcMar>
            <w:vAlign w:val="center"/>
          </w:tcPr>
          <w:p w14:paraId="6CE04DF2" w14:textId="77777777" w:rsidR="00B041E3" w:rsidRPr="006A6D03" w:rsidRDefault="00B041E3" w:rsidP="00452EEB">
            <w:pPr>
              <w:spacing w:after="40" w:line="252" w:lineRule="auto"/>
              <w:jc w:val="center"/>
              <w:rPr>
                <w:rFonts w:ascii="Yu Gothic UI" w:eastAsia="Yu Gothic UI" w:hAnsi="Yu Gothic UI"/>
              </w:rPr>
            </w:pPr>
            <w:r w:rsidRPr="006A6D03">
              <w:rPr>
                <w:rFonts w:ascii="Yu Gothic UI" w:eastAsia="Yu Gothic UI" w:hAnsi="Yu Gothic UI"/>
                <w:sz w:val="19"/>
              </w:rPr>
              <w:t>3</w:t>
            </w:r>
          </w:p>
        </w:tc>
        <w:tc>
          <w:tcPr>
            <w:tcW w:w="3898" w:type="dxa"/>
            <w:tcMar>
              <w:top w:w="80" w:type="dxa"/>
              <w:left w:w="90" w:type="dxa"/>
              <w:bottom w:w="80" w:type="dxa"/>
              <w:right w:w="90" w:type="dxa"/>
            </w:tcMar>
            <w:vAlign w:val="center"/>
          </w:tcPr>
          <w:p w14:paraId="741B2F40" w14:textId="77777777" w:rsidR="00B041E3" w:rsidRPr="006A6D03" w:rsidRDefault="00B041E3" w:rsidP="00452EEB">
            <w:pPr>
              <w:spacing w:after="40" w:line="252" w:lineRule="auto"/>
              <w:rPr>
                <w:rFonts w:ascii="Yu Gothic UI" w:eastAsia="Yu Gothic UI" w:hAnsi="Yu Gothic UI"/>
              </w:rPr>
            </w:pPr>
          </w:p>
        </w:tc>
        <w:tc>
          <w:tcPr>
            <w:tcW w:w="3899" w:type="dxa"/>
            <w:tcMar>
              <w:top w:w="80" w:type="dxa"/>
              <w:left w:w="90" w:type="dxa"/>
              <w:bottom w:w="80" w:type="dxa"/>
              <w:right w:w="90" w:type="dxa"/>
            </w:tcMar>
            <w:vAlign w:val="center"/>
          </w:tcPr>
          <w:p w14:paraId="51F0B1A5" w14:textId="77777777" w:rsidR="00B041E3" w:rsidRPr="006A6D03" w:rsidRDefault="00B041E3" w:rsidP="00452EEB">
            <w:pPr>
              <w:spacing w:after="40" w:line="252" w:lineRule="auto"/>
              <w:rPr>
                <w:rFonts w:ascii="Yu Gothic UI" w:eastAsia="Yu Gothic UI" w:hAnsi="Yu Gothic UI"/>
              </w:rPr>
            </w:pPr>
          </w:p>
        </w:tc>
      </w:tr>
    </w:tbl>
    <w:p w14:paraId="193ED63B" w14:textId="6F370A5C" w:rsidR="003A622F" w:rsidRPr="006A6D03" w:rsidRDefault="003A622F" w:rsidP="003A622F">
      <w:pPr>
        <w:tabs>
          <w:tab w:val="left" w:pos="709"/>
        </w:tabs>
        <w:spacing w:before="120" w:after="40" w:line="252" w:lineRule="auto"/>
        <w:ind w:leftChars="337" w:left="708"/>
        <w:rPr>
          <w:rFonts w:ascii="Yu Gothic UI" w:eastAsia="Yu Gothic UI" w:hAnsi="Yu Gothic UI"/>
          <w:lang w:eastAsia="ja-JP"/>
        </w:rPr>
      </w:pPr>
      <w:r>
        <w:rPr>
          <w:rFonts w:ascii="Yu Gothic UI" w:eastAsia="Yu Gothic UI" w:hAnsi="Yu Gothic UI" w:cs="ＭＳ 明朝" w:hint="eastAsia"/>
          <w:sz w:val="20"/>
          <w:lang w:eastAsia="ja-JP"/>
        </w:rPr>
        <w:lastRenderedPageBreak/>
        <w:t>FS伴走支援に応募する脱炭素</w:t>
      </w:r>
      <w:r w:rsidRPr="006A6D03">
        <w:rPr>
          <w:rFonts w:ascii="Yu Gothic UI" w:eastAsia="Yu Gothic UI" w:hAnsi="Yu Gothic UI" w:cs="ＭＳ 明朝" w:hint="eastAsia"/>
          <w:sz w:val="20"/>
          <w:lang w:eastAsia="ja-JP"/>
        </w:rPr>
        <w:t>技術等の説明（</w:t>
      </w:r>
      <w:r w:rsidR="00901177">
        <w:rPr>
          <w:rFonts w:ascii="Yu Gothic UI" w:eastAsia="Yu Gothic UI" w:hAnsi="Yu Gothic UI" w:cs="ＭＳ 明朝" w:hint="eastAsia"/>
          <w:sz w:val="20"/>
          <w:lang w:eastAsia="ja-JP"/>
        </w:rPr>
        <w:t>各</w:t>
      </w:r>
      <w:r w:rsidR="009063D7">
        <w:rPr>
          <w:rFonts w:ascii="Yu Gothic UI" w:eastAsia="Yu Gothic UI" w:hAnsi="Yu Gothic UI" w:cs="ＭＳ 明朝" w:hint="eastAsia"/>
          <w:sz w:val="20"/>
          <w:lang w:eastAsia="ja-JP"/>
        </w:rPr>
        <w:t>技術</w:t>
      </w:r>
      <w:r w:rsidRPr="006A6D03">
        <w:rPr>
          <w:rFonts w:ascii="Yu Gothic UI" w:eastAsia="Yu Gothic UI" w:hAnsi="Yu Gothic UI"/>
          <w:sz w:val="20"/>
          <w:lang w:eastAsia="ja-JP"/>
        </w:rPr>
        <w:t>400</w:t>
      </w:r>
      <w:r w:rsidRPr="006A6D03">
        <w:rPr>
          <w:rFonts w:ascii="Yu Gothic UI" w:eastAsia="Yu Gothic UI" w:hAnsi="Yu Gothic UI" w:cs="ＭＳ 明朝" w:hint="eastAsia"/>
          <w:sz w:val="20"/>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3A622F" w:rsidRPr="006A6D03" w14:paraId="08C0F70E" w14:textId="77777777" w:rsidTr="00452EEB">
        <w:trPr>
          <w:trHeight w:val="2551"/>
          <w:jc w:val="center"/>
        </w:trPr>
        <w:tc>
          <w:tcPr>
            <w:tcW w:w="9072" w:type="dxa"/>
            <w:tcMar>
              <w:top w:w="120" w:type="dxa"/>
              <w:left w:w="120" w:type="dxa"/>
              <w:bottom w:w="120" w:type="dxa"/>
              <w:right w:w="120" w:type="dxa"/>
            </w:tcMar>
          </w:tcPr>
          <w:p w14:paraId="1AAD6323" w14:textId="77777777" w:rsidR="003A622F" w:rsidRPr="006A6D03" w:rsidRDefault="003A622F" w:rsidP="00452EEB">
            <w:pPr>
              <w:rPr>
                <w:rFonts w:ascii="Yu Gothic UI" w:eastAsia="Yu Gothic UI" w:hAnsi="Yu Gothic UI"/>
                <w:lang w:eastAsia="ja-JP"/>
              </w:rPr>
            </w:pPr>
          </w:p>
        </w:tc>
      </w:tr>
    </w:tbl>
    <w:p w14:paraId="0F00C9AD" w14:textId="11E4B300" w:rsidR="006A6D03" w:rsidRPr="006A6D03" w:rsidRDefault="003A622F" w:rsidP="00911EF8">
      <w:pPr>
        <w:spacing w:before="120" w:after="40" w:line="252" w:lineRule="auto"/>
        <w:ind w:leftChars="337" w:left="708"/>
        <w:rPr>
          <w:rFonts w:ascii="Yu Gothic UI" w:eastAsia="Yu Gothic UI" w:hAnsi="Yu Gothic UI"/>
          <w:lang w:eastAsia="ja-JP"/>
        </w:rPr>
      </w:pPr>
      <w:r>
        <w:rPr>
          <w:rFonts w:ascii="Yu Gothic UI" w:eastAsia="Yu Gothic UI" w:hAnsi="Yu Gothic UI" w:cs="ＭＳ 明朝" w:hint="eastAsia"/>
          <w:sz w:val="20"/>
          <w:lang w:eastAsia="ja-JP"/>
        </w:rPr>
        <w:t>FS伴走支援で展開を図る国／地域の</w:t>
      </w:r>
      <w:r w:rsidR="00A75547">
        <w:rPr>
          <w:rFonts w:ascii="Yu Gothic UI" w:eastAsia="Yu Gothic UI" w:hAnsi="Yu Gothic UI" w:cs="ＭＳ 明朝" w:hint="eastAsia"/>
          <w:sz w:val="20"/>
          <w:lang w:eastAsia="ja-JP"/>
        </w:rPr>
        <w:t>選定理由</w:t>
      </w:r>
      <w:r w:rsidR="006A6D03" w:rsidRPr="006A6D03">
        <w:rPr>
          <w:rFonts w:ascii="Yu Gothic UI" w:eastAsia="Yu Gothic UI" w:hAnsi="Yu Gothic UI" w:cs="ＭＳ 明朝" w:hint="eastAsia"/>
          <w:sz w:val="20"/>
          <w:lang w:eastAsia="ja-JP"/>
        </w:rPr>
        <w:t>（</w:t>
      </w:r>
      <w:r w:rsidR="00901177">
        <w:rPr>
          <w:rFonts w:ascii="Yu Gothic UI" w:eastAsia="Yu Gothic UI" w:hAnsi="Yu Gothic UI" w:cs="ＭＳ 明朝" w:hint="eastAsia"/>
          <w:sz w:val="20"/>
          <w:lang w:eastAsia="ja-JP"/>
        </w:rPr>
        <w:t>各</w:t>
      </w:r>
      <w:r w:rsidR="00901177" w:rsidRPr="00901177">
        <w:rPr>
          <w:rFonts w:ascii="Yu Gothic UI" w:eastAsia="Yu Gothic UI" w:hAnsi="Yu Gothic UI" w:cs="ＭＳ 明朝" w:hint="eastAsia"/>
          <w:sz w:val="20"/>
          <w:lang w:eastAsia="ja-JP"/>
        </w:rPr>
        <w:t>国／地域</w:t>
      </w:r>
      <w:r w:rsidR="0068725D">
        <w:rPr>
          <w:rFonts w:ascii="Yu Gothic UI" w:eastAsia="Yu Gothic UI" w:hAnsi="Yu Gothic UI" w:hint="eastAsia"/>
          <w:sz w:val="20"/>
          <w:lang w:eastAsia="ja-JP"/>
        </w:rPr>
        <w:t>4</w:t>
      </w:r>
      <w:r w:rsidR="006A6D03" w:rsidRPr="006A6D03">
        <w:rPr>
          <w:rFonts w:ascii="Yu Gothic UI" w:eastAsia="Yu Gothic UI" w:hAnsi="Yu Gothic UI"/>
          <w:sz w:val="20"/>
          <w:lang w:eastAsia="ja-JP"/>
        </w:rPr>
        <w:t>00</w:t>
      </w:r>
      <w:r w:rsidR="006A6D03" w:rsidRPr="006A6D03">
        <w:rPr>
          <w:rFonts w:ascii="Yu Gothic UI" w:eastAsia="Yu Gothic UI" w:hAnsi="Yu Gothic UI" w:cs="ＭＳ 明朝" w:hint="eastAsia"/>
          <w:sz w:val="20"/>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07C468BE" w14:textId="77777777" w:rsidTr="005B0105">
        <w:trPr>
          <w:trHeight w:val="2494"/>
          <w:jc w:val="center"/>
        </w:trPr>
        <w:tc>
          <w:tcPr>
            <w:tcW w:w="9072" w:type="dxa"/>
            <w:tcMar>
              <w:top w:w="120" w:type="dxa"/>
              <w:left w:w="120" w:type="dxa"/>
              <w:bottom w:w="120" w:type="dxa"/>
              <w:right w:w="120" w:type="dxa"/>
            </w:tcMar>
          </w:tcPr>
          <w:p w14:paraId="2C45AB2B" w14:textId="77777777" w:rsidR="006A6D03" w:rsidRPr="006A6D03" w:rsidRDefault="006A6D03" w:rsidP="005B0105">
            <w:pPr>
              <w:rPr>
                <w:rFonts w:ascii="Yu Gothic UI" w:eastAsia="Yu Gothic UI" w:hAnsi="Yu Gothic UI"/>
                <w:lang w:eastAsia="ja-JP"/>
              </w:rPr>
            </w:pPr>
          </w:p>
        </w:tc>
      </w:tr>
    </w:tbl>
    <w:p w14:paraId="14F2E584" w14:textId="77777777" w:rsidR="006A6D03" w:rsidRPr="006A6D03" w:rsidRDefault="006A6D03" w:rsidP="006A6D03">
      <w:pPr>
        <w:rPr>
          <w:rFonts w:ascii="Yu Gothic UI" w:eastAsia="Yu Gothic UI" w:hAnsi="Yu Gothic UI"/>
          <w:lang w:eastAsia="ja-JP"/>
        </w:rPr>
      </w:pPr>
      <w:r w:rsidRPr="006A6D03">
        <w:rPr>
          <w:rFonts w:ascii="Yu Gothic UI" w:eastAsia="Yu Gothic UI" w:hAnsi="Yu Gothic UI"/>
          <w:lang w:eastAsia="ja-JP"/>
        </w:rPr>
        <w:br w:type="page"/>
      </w:r>
    </w:p>
    <w:p w14:paraId="455BBE09" w14:textId="614B3E18" w:rsidR="006A6D03" w:rsidRPr="006A6D03" w:rsidRDefault="006A6D03" w:rsidP="003B4380">
      <w:pPr>
        <w:spacing w:before="200" w:line="252" w:lineRule="auto"/>
        <w:ind w:leftChars="135" w:left="283"/>
        <w:rPr>
          <w:rFonts w:ascii="Yu Gothic UI" w:eastAsia="Yu Gothic UI" w:hAnsi="Yu Gothic UI"/>
          <w:lang w:eastAsia="ja-JP"/>
        </w:rPr>
      </w:pPr>
      <w:r w:rsidRPr="006A6D03">
        <w:rPr>
          <w:rFonts w:ascii="Yu Gothic UI" w:eastAsia="Yu Gothic UI" w:hAnsi="Yu Gothic UI"/>
          <w:sz w:val="22"/>
          <w:lang w:eastAsia="ja-JP"/>
        </w:rPr>
        <w:lastRenderedPageBreak/>
        <w:t>A-2.</w:t>
      </w:r>
      <w:r w:rsidR="004B15F0">
        <w:rPr>
          <w:rFonts w:ascii="Yu Gothic UI" w:eastAsia="Yu Gothic UI" w:hAnsi="Yu Gothic UI" w:hint="eastAsia"/>
          <w:sz w:val="22"/>
          <w:lang w:eastAsia="ja-JP"/>
        </w:rPr>
        <w:t>2</w:t>
      </w:r>
      <w:r w:rsidRPr="006A6D03">
        <w:rPr>
          <w:rFonts w:ascii="Yu Gothic UI" w:eastAsia="Yu Gothic UI" w:hAnsi="Yu Gothic UI" w:cs="ＭＳ 明朝" w:hint="eastAsia"/>
          <w:sz w:val="22"/>
          <w:lang w:eastAsia="ja-JP"/>
        </w:rPr>
        <w:t xml:space="preserve">　</w:t>
      </w:r>
      <w:r w:rsidR="00A83866">
        <w:rPr>
          <w:rFonts w:ascii="Yu Gothic UI" w:eastAsia="Yu Gothic UI" w:hAnsi="Yu Gothic UI" w:cs="ＭＳ 明朝" w:hint="eastAsia"/>
          <w:sz w:val="22"/>
          <w:lang w:eastAsia="ja-JP"/>
        </w:rPr>
        <w:t>技術の展開における</w:t>
      </w:r>
      <w:r w:rsidRPr="006A6D03">
        <w:rPr>
          <w:rFonts w:ascii="Yu Gothic UI" w:eastAsia="Yu Gothic UI" w:hAnsi="Yu Gothic UI" w:cs="ＭＳ 明朝" w:hint="eastAsia"/>
          <w:sz w:val="22"/>
          <w:lang w:eastAsia="ja-JP"/>
        </w:rPr>
        <w:t>課題</w:t>
      </w:r>
    </w:p>
    <w:p w14:paraId="7C81A9B9" w14:textId="68B95DDF" w:rsidR="006A6D03" w:rsidRPr="006A6D03" w:rsidRDefault="007328D6" w:rsidP="000E44BE">
      <w:pPr>
        <w:spacing w:after="160" w:line="252" w:lineRule="auto"/>
        <w:ind w:left="426" w:rightChars="190" w:right="399"/>
        <w:rPr>
          <w:rFonts w:ascii="Yu Gothic UI" w:eastAsia="Yu Gothic UI" w:hAnsi="Yu Gothic UI"/>
          <w:lang w:eastAsia="ja-JP"/>
        </w:rPr>
      </w:pPr>
      <w:r>
        <w:rPr>
          <w:rFonts w:ascii="Yu Gothic UI" w:eastAsia="Yu Gothic UI" w:hAnsi="Yu Gothic UI" w:cs="ＭＳ 明朝" w:hint="eastAsia"/>
          <w:lang w:eastAsia="ja-JP"/>
        </w:rPr>
        <w:t>当該</w:t>
      </w:r>
      <w:r w:rsidR="006A6D03" w:rsidRPr="006A6D03">
        <w:rPr>
          <w:rFonts w:ascii="Yu Gothic UI" w:eastAsia="Yu Gothic UI" w:hAnsi="Yu Gothic UI" w:cs="ＭＳ 明朝" w:hint="eastAsia"/>
          <w:lang w:eastAsia="ja-JP"/>
        </w:rPr>
        <w:t>技術</w:t>
      </w:r>
      <w:r w:rsidR="007A6651">
        <w:rPr>
          <w:rFonts w:ascii="Yu Gothic UI" w:eastAsia="Yu Gothic UI" w:hAnsi="Yu Gothic UI" w:cs="ＭＳ 明朝" w:hint="eastAsia"/>
          <w:lang w:eastAsia="ja-JP"/>
        </w:rPr>
        <w:t>の展開</w:t>
      </w:r>
      <w:r w:rsidR="006A6D03" w:rsidRPr="006A6D03">
        <w:rPr>
          <w:rFonts w:ascii="Yu Gothic UI" w:eastAsia="Yu Gothic UI" w:hAnsi="Yu Gothic UI" w:cs="ＭＳ 明朝" w:hint="eastAsia"/>
          <w:lang w:eastAsia="ja-JP"/>
        </w:rPr>
        <w:t>に</w:t>
      </w:r>
      <w:r w:rsidR="006139F4">
        <w:rPr>
          <w:rFonts w:ascii="Yu Gothic UI" w:eastAsia="Yu Gothic UI" w:hAnsi="Yu Gothic UI" w:cs="ＭＳ 明朝" w:hint="eastAsia"/>
          <w:lang w:eastAsia="ja-JP"/>
        </w:rPr>
        <w:t>おいて直面する（又は</w:t>
      </w:r>
      <w:r w:rsidR="003B4380">
        <w:rPr>
          <w:rFonts w:ascii="Yu Gothic UI" w:eastAsia="Yu Gothic UI" w:hAnsi="Yu Gothic UI" w:cs="ＭＳ 明朝" w:hint="eastAsia"/>
          <w:lang w:eastAsia="ja-JP"/>
        </w:rPr>
        <w:t>想定される</w:t>
      </w:r>
      <w:r w:rsidR="006139F4">
        <w:rPr>
          <w:rFonts w:ascii="Yu Gothic UI" w:eastAsia="Yu Gothic UI" w:hAnsi="Yu Gothic UI" w:cs="ＭＳ 明朝" w:hint="eastAsia"/>
          <w:lang w:eastAsia="ja-JP"/>
        </w:rPr>
        <w:t>）</w:t>
      </w:r>
      <w:r w:rsidR="006A6D03" w:rsidRPr="006A6D03">
        <w:rPr>
          <w:rFonts w:ascii="Yu Gothic UI" w:eastAsia="Yu Gothic UI" w:hAnsi="Yu Gothic UI" w:cs="ＭＳ 明朝" w:hint="eastAsia"/>
          <w:lang w:eastAsia="ja-JP"/>
        </w:rPr>
        <w:t>課題</w:t>
      </w:r>
      <w:r w:rsidR="003B4380">
        <w:rPr>
          <w:rFonts w:ascii="Yu Gothic UI" w:eastAsia="Yu Gothic UI" w:hAnsi="Yu Gothic UI" w:cs="ＭＳ 明朝" w:hint="eastAsia"/>
          <w:lang w:eastAsia="ja-JP"/>
        </w:rPr>
        <w:t>を記載してください</w:t>
      </w:r>
      <w:r w:rsidR="006A6D03" w:rsidRPr="006A6D03">
        <w:rPr>
          <w:rFonts w:ascii="Yu Gothic UI" w:eastAsia="Yu Gothic UI" w:hAnsi="Yu Gothic UI" w:cs="ＭＳ 明朝" w:hint="eastAsia"/>
          <w:lang w:eastAsia="ja-JP"/>
        </w:rPr>
        <w:t>。</w:t>
      </w:r>
      <w:r w:rsidR="004B15F0">
        <w:rPr>
          <w:rFonts w:ascii="Yu Gothic UI" w:eastAsia="Yu Gothic UI" w:hAnsi="Yu Gothic UI" w:cs="ＭＳ 明朝" w:hint="eastAsia"/>
          <w:lang w:eastAsia="ja-JP"/>
        </w:rPr>
        <w:t>（</w:t>
      </w:r>
      <w:r w:rsidR="008565B6" w:rsidRPr="008565B6">
        <w:rPr>
          <w:rFonts w:ascii="Yu Gothic UI" w:eastAsia="Yu Gothic UI" w:hAnsi="Yu Gothic UI" w:cs="ＭＳ 明朝" w:hint="eastAsia"/>
          <w:lang w:eastAsia="ja-JP"/>
        </w:rPr>
        <w:t>各技術</w:t>
      </w:r>
      <w:r w:rsidR="008B525E">
        <w:rPr>
          <w:rFonts w:ascii="Yu Gothic UI" w:eastAsia="Yu Gothic UI" w:hAnsi="Yu Gothic UI" w:cs="ＭＳ 明朝" w:hint="eastAsia"/>
          <w:lang w:eastAsia="ja-JP"/>
        </w:rPr>
        <w:t>4</w:t>
      </w:r>
      <w:r w:rsidR="004B15F0">
        <w:rPr>
          <w:rFonts w:ascii="Yu Gothic UI" w:eastAsia="Yu Gothic UI" w:hAnsi="Yu Gothic UI" w:cs="ＭＳ 明朝" w:hint="eastAsia"/>
          <w:lang w:eastAsia="ja-JP"/>
        </w:rPr>
        <w:t>00字以内）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145B51A4" w14:textId="77777777" w:rsidTr="004B15F0">
        <w:trPr>
          <w:trHeight w:val="2891"/>
          <w:jc w:val="center"/>
        </w:trPr>
        <w:tc>
          <w:tcPr>
            <w:tcW w:w="9072" w:type="dxa"/>
            <w:tcMar>
              <w:top w:w="120" w:type="dxa"/>
              <w:left w:w="120" w:type="dxa"/>
              <w:bottom w:w="120" w:type="dxa"/>
              <w:right w:w="120" w:type="dxa"/>
            </w:tcMar>
          </w:tcPr>
          <w:p w14:paraId="15590D2E" w14:textId="77777777" w:rsidR="006A6D03" w:rsidRPr="00A83866" w:rsidRDefault="006A6D03" w:rsidP="005B0105">
            <w:pPr>
              <w:rPr>
                <w:rFonts w:ascii="Yu Gothic UI" w:eastAsia="Yu Gothic UI" w:hAnsi="Yu Gothic UI"/>
                <w:lang w:eastAsia="ja-JP"/>
              </w:rPr>
            </w:pPr>
          </w:p>
        </w:tc>
      </w:tr>
    </w:tbl>
    <w:p w14:paraId="0E57AF56" w14:textId="01719D90" w:rsidR="006A6D03" w:rsidRPr="006A6D03" w:rsidRDefault="006A6D03" w:rsidP="003842D7">
      <w:pPr>
        <w:spacing w:before="360" w:line="252" w:lineRule="auto"/>
        <w:rPr>
          <w:rFonts w:ascii="Yu Gothic UI" w:eastAsia="Yu Gothic UI" w:hAnsi="Yu Gothic UI"/>
          <w:lang w:eastAsia="ja-JP"/>
        </w:rPr>
      </w:pPr>
      <w:r w:rsidRPr="006A6D03">
        <w:rPr>
          <w:rFonts w:ascii="Yu Gothic UI" w:eastAsia="Yu Gothic UI" w:hAnsi="Yu Gothic UI"/>
          <w:sz w:val="22"/>
          <w:lang w:eastAsia="ja-JP"/>
        </w:rPr>
        <w:t>A-</w:t>
      </w:r>
      <w:r w:rsidR="003842D7">
        <w:rPr>
          <w:rFonts w:ascii="Yu Gothic UI" w:eastAsia="Yu Gothic UI" w:hAnsi="Yu Gothic UI" w:hint="eastAsia"/>
          <w:sz w:val="22"/>
          <w:lang w:eastAsia="ja-JP"/>
        </w:rPr>
        <w:t>3.</w:t>
      </w:r>
      <w:r w:rsidRPr="006A6D03">
        <w:rPr>
          <w:rFonts w:ascii="Yu Gothic UI" w:eastAsia="Yu Gothic UI" w:hAnsi="Yu Gothic UI" w:cs="ＭＳ 明朝" w:hint="eastAsia"/>
          <w:sz w:val="22"/>
          <w:lang w:eastAsia="ja-JP"/>
        </w:rPr>
        <w:t xml:space="preserve">　</w:t>
      </w:r>
      <w:r w:rsidR="00180432">
        <w:rPr>
          <w:rFonts w:ascii="Yu Gothic UI" w:eastAsia="Yu Gothic UI" w:hAnsi="Yu Gothic UI" w:cs="ＭＳ 明朝" w:hint="eastAsia"/>
          <w:sz w:val="22"/>
          <w:lang w:eastAsia="ja-JP"/>
        </w:rPr>
        <w:t>GHG</w:t>
      </w:r>
      <w:r w:rsidR="00306246">
        <w:rPr>
          <w:rFonts w:ascii="Yu Gothic UI" w:eastAsia="Yu Gothic UI" w:hAnsi="Yu Gothic UI" w:cs="ＭＳ 明朝" w:hint="eastAsia"/>
          <w:sz w:val="22"/>
          <w:lang w:eastAsia="ja-JP"/>
        </w:rPr>
        <w:t>排出</w:t>
      </w:r>
      <w:r w:rsidR="00E1441C">
        <w:rPr>
          <w:rFonts w:ascii="Yu Gothic UI" w:eastAsia="Yu Gothic UI" w:hAnsi="Yu Gothic UI" w:cs="ＭＳ 明朝" w:hint="eastAsia"/>
          <w:sz w:val="22"/>
          <w:lang w:eastAsia="ja-JP"/>
        </w:rPr>
        <w:t>削減ポテンシャルの見立て</w:t>
      </w:r>
    </w:p>
    <w:p w14:paraId="54EE36E8" w14:textId="7AADC71C" w:rsidR="006A6D03" w:rsidRPr="000E44BE" w:rsidRDefault="006A6D03" w:rsidP="000E44BE">
      <w:pPr>
        <w:spacing w:after="120" w:line="252" w:lineRule="auto"/>
        <w:ind w:left="426" w:rightChars="190" w:right="399"/>
        <w:rPr>
          <w:rFonts w:ascii="Yu Gothic UI" w:eastAsia="Yu Gothic UI" w:hAnsi="Yu Gothic UI" w:cs="ＭＳ 明朝"/>
          <w:lang w:eastAsia="ja-JP"/>
        </w:rPr>
      </w:pPr>
      <w:r w:rsidRPr="006A6D03">
        <w:rPr>
          <w:rFonts w:ascii="Yu Gothic UI" w:eastAsia="Yu Gothic UI" w:hAnsi="Yu Gothic UI" w:cs="ＭＳ 明朝" w:hint="eastAsia"/>
          <w:lang w:eastAsia="ja-JP"/>
        </w:rPr>
        <w:t>上記課題</w:t>
      </w:r>
      <w:r w:rsidR="00E1441C">
        <w:rPr>
          <w:rFonts w:ascii="Yu Gothic UI" w:eastAsia="Yu Gothic UI" w:hAnsi="Yu Gothic UI" w:cs="ＭＳ 明朝" w:hint="eastAsia"/>
          <w:lang w:eastAsia="ja-JP"/>
        </w:rPr>
        <w:t>が</w:t>
      </w:r>
      <w:r w:rsidRPr="006A6D03">
        <w:rPr>
          <w:rFonts w:ascii="Yu Gothic UI" w:eastAsia="Yu Gothic UI" w:hAnsi="Yu Gothic UI" w:cs="ＭＳ 明朝" w:hint="eastAsia"/>
          <w:lang w:eastAsia="ja-JP"/>
        </w:rPr>
        <w:t>解決</w:t>
      </w:r>
      <w:r w:rsidR="00E1441C">
        <w:rPr>
          <w:rFonts w:ascii="Yu Gothic UI" w:eastAsia="Yu Gothic UI" w:hAnsi="Yu Gothic UI" w:cs="ＭＳ 明朝" w:hint="eastAsia"/>
          <w:lang w:eastAsia="ja-JP"/>
        </w:rPr>
        <w:t>された場合、当該国における</w:t>
      </w:r>
      <w:r w:rsidR="00180432">
        <w:rPr>
          <w:rFonts w:ascii="Yu Gothic UI" w:eastAsia="Yu Gothic UI" w:hAnsi="Yu Gothic UI" w:cs="ＭＳ 明朝" w:hint="eastAsia"/>
          <w:lang w:eastAsia="ja-JP"/>
        </w:rPr>
        <w:t>GHG削減ポテンシャル</w:t>
      </w:r>
      <w:r w:rsidR="00661807">
        <w:rPr>
          <w:rFonts w:ascii="Yu Gothic UI" w:eastAsia="Yu Gothic UI" w:hAnsi="Yu Gothic UI" w:cs="ＭＳ 明朝" w:hint="eastAsia"/>
          <w:lang w:eastAsia="ja-JP"/>
        </w:rPr>
        <w:t>、</w:t>
      </w:r>
      <w:r w:rsidR="00D92967">
        <w:rPr>
          <w:rFonts w:ascii="Yu Gothic UI" w:eastAsia="Yu Gothic UI" w:hAnsi="Yu Gothic UI" w:cs="ＭＳ 明朝" w:hint="eastAsia"/>
          <w:lang w:eastAsia="ja-JP"/>
        </w:rPr>
        <w:t>及び</w:t>
      </w:r>
      <w:r w:rsidR="00661807">
        <w:rPr>
          <w:rFonts w:ascii="Yu Gothic UI" w:eastAsia="Yu Gothic UI" w:hAnsi="Yu Gothic UI" w:cs="ＭＳ 明朝" w:hint="eastAsia"/>
          <w:lang w:eastAsia="ja-JP"/>
        </w:rPr>
        <w:t>日本の農業分野の脱炭素技術の</w:t>
      </w:r>
      <w:r w:rsidR="004F728E">
        <w:rPr>
          <w:rFonts w:ascii="Yu Gothic UI" w:eastAsia="Yu Gothic UI" w:hAnsi="Yu Gothic UI" w:cs="ＭＳ 明朝" w:hint="eastAsia"/>
          <w:lang w:eastAsia="ja-JP"/>
        </w:rPr>
        <w:t>海外</w:t>
      </w:r>
      <w:r w:rsidR="00661807">
        <w:rPr>
          <w:rFonts w:ascii="Yu Gothic UI" w:eastAsia="Yu Gothic UI" w:hAnsi="Yu Gothic UI" w:cs="ＭＳ 明朝" w:hint="eastAsia"/>
          <w:lang w:eastAsia="ja-JP"/>
        </w:rPr>
        <w:t>展開</w:t>
      </w:r>
      <w:r w:rsidR="00D92967">
        <w:rPr>
          <w:rFonts w:ascii="Yu Gothic UI" w:eastAsia="Yu Gothic UI" w:hAnsi="Yu Gothic UI" w:cs="ＭＳ 明朝" w:hint="eastAsia"/>
          <w:lang w:eastAsia="ja-JP"/>
        </w:rPr>
        <w:t>にどのような</w:t>
      </w:r>
      <w:r w:rsidR="00275F47">
        <w:rPr>
          <w:rFonts w:ascii="Yu Gothic UI" w:eastAsia="Yu Gothic UI" w:hAnsi="Yu Gothic UI" w:cs="ＭＳ 明朝" w:hint="eastAsia"/>
          <w:lang w:eastAsia="ja-JP"/>
        </w:rPr>
        <w:t>波及効果</w:t>
      </w:r>
      <w:r w:rsidR="000E44BE">
        <w:rPr>
          <w:rFonts w:ascii="Yu Gothic UI" w:eastAsia="Yu Gothic UI" w:hAnsi="Yu Gothic UI" w:cs="ＭＳ 明朝" w:hint="eastAsia"/>
          <w:lang w:eastAsia="ja-JP"/>
        </w:rPr>
        <w:t>がある</w:t>
      </w:r>
      <w:r w:rsidR="00D92967">
        <w:rPr>
          <w:rFonts w:ascii="Yu Gothic UI" w:eastAsia="Yu Gothic UI" w:hAnsi="Yu Gothic UI" w:cs="ＭＳ 明朝" w:hint="eastAsia"/>
          <w:lang w:eastAsia="ja-JP"/>
        </w:rPr>
        <w:t>か</w:t>
      </w:r>
      <w:r w:rsidRPr="006A6D03">
        <w:rPr>
          <w:rFonts w:ascii="Yu Gothic UI" w:eastAsia="Yu Gothic UI" w:hAnsi="Yu Gothic UI" w:cs="ＭＳ 明朝" w:hint="eastAsia"/>
          <w:lang w:eastAsia="ja-JP"/>
        </w:rPr>
        <w:t>を記載</w:t>
      </w:r>
      <w:r w:rsidR="003842D7">
        <w:rPr>
          <w:rFonts w:ascii="Yu Gothic UI" w:eastAsia="Yu Gothic UI" w:hAnsi="Yu Gothic UI" w:cs="ＭＳ 明朝" w:hint="eastAsia"/>
          <w:lang w:eastAsia="ja-JP"/>
        </w:rPr>
        <w:t>して</w:t>
      </w:r>
      <w:r w:rsidRPr="006A6D03">
        <w:rPr>
          <w:rFonts w:ascii="Yu Gothic UI" w:eastAsia="Yu Gothic UI" w:hAnsi="Yu Gothic UI" w:cs="ＭＳ 明朝" w:hint="eastAsia"/>
          <w:lang w:eastAsia="ja-JP"/>
        </w:rPr>
        <w:t>ください。（</w:t>
      </w:r>
      <w:r w:rsidR="008B525E">
        <w:rPr>
          <w:rFonts w:ascii="Yu Gothic UI" w:eastAsia="Yu Gothic UI" w:hAnsi="Yu Gothic UI" w:hint="eastAsia"/>
          <w:lang w:eastAsia="ja-JP"/>
        </w:rPr>
        <w:t>4</w:t>
      </w:r>
      <w:r w:rsidRPr="006A6D03">
        <w:rPr>
          <w:rFonts w:ascii="Yu Gothic UI" w:eastAsia="Yu Gothic UI" w:hAnsi="Yu Gothic UI"/>
          <w:lang w:eastAsia="ja-JP"/>
        </w:rPr>
        <w:t>00</w:t>
      </w:r>
      <w:r w:rsidRPr="006A6D03">
        <w:rPr>
          <w:rFonts w:ascii="Yu Gothic UI" w:eastAsia="Yu Gothic UI" w:hAnsi="Yu Gothic UI" w:cs="ＭＳ 明朝" w:hint="eastAsia"/>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6250F319" w14:textId="77777777" w:rsidTr="00544626">
        <w:trPr>
          <w:trHeight w:val="2438"/>
          <w:jc w:val="center"/>
        </w:trPr>
        <w:tc>
          <w:tcPr>
            <w:tcW w:w="9072" w:type="dxa"/>
            <w:tcBorders>
              <w:bottom w:val="single" w:sz="4" w:space="0" w:color="auto"/>
            </w:tcBorders>
            <w:tcMar>
              <w:top w:w="120" w:type="dxa"/>
              <w:left w:w="120" w:type="dxa"/>
              <w:bottom w:w="120" w:type="dxa"/>
              <w:right w:w="120" w:type="dxa"/>
            </w:tcMar>
          </w:tcPr>
          <w:p w14:paraId="51BD32C1" w14:textId="77777777" w:rsidR="006A6D03" w:rsidRPr="006A6D03" w:rsidRDefault="006A6D03" w:rsidP="005B0105">
            <w:pPr>
              <w:rPr>
                <w:rFonts w:ascii="Yu Gothic UI" w:eastAsia="Yu Gothic UI" w:hAnsi="Yu Gothic UI"/>
                <w:lang w:eastAsia="ja-JP"/>
              </w:rPr>
            </w:pPr>
          </w:p>
        </w:tc>
      </w:tr>
    </w:tbl>
    <w:p w14:paraId="568AEFE1" w14:textId="77777777" w:rsidR="006A6D03" w:rsidRPr="006A6D03" w:rsidRDefault="006A6D03" w:rsidP="006A6D03">
      <w:pPr>
        <w:rPr>
          <w:rFonts w:ascii="Yu Gothic UI" w:eastAsia="Yu Gothic UI" w:hAnsi="Yu Gothic UI"/>
          <w:lang w:eastAsia="ja-JP"/>
        </w:rPr>
      </w:pPr>
      <w:r w:rsidRPr="006A6D03">
        <w:rPr>
          <w:rFonts w:ascii="Yu Gothic UI" w:eastAsia="Yu Gothic UI" w:hAnsi="Yu Gothic UI"/>
          <w:lang w:eastAsia="ja-JP"/>
        </w:rPr>
        <w:br w:type="page"/>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490"/>
      </w:tblGrid>
      <w:tr w:rsidR="006A6D03" w:rsidRPr="006A6D03" w14:paraId="3DD9B3E2" w14:textId="77777777" w:rsidTr="003842D7">
        <w:trPr>
          <w:jc w:val="center"/>
        </w:trPr>
        <w:tc>
          <w:tcPr>
            <w:tcW w:w="10490" w:type="dxa"/>
            <w:shd w:val="clear" w:color="auto" w:fill="D9D9D9"/>
            <w:tcMar>
              <w:top w:w="80" w:type="dxa"/>
              <w:left w:w="90" w:type="dxa"/>
              <w:bottom w:w="80" w:type="dxa"/>
              <w:right w:w="90" w:type="dxa"/>
            </w:tcMar>
            <w:vAlign w:val="center"/>
          </w:tcPr>
          <w:p w14:paraId="2B2176DD" w14:textId="77777777" w:rsidR="006A6D03" w:rsidRPr="006A6D03" w:rsidRDefault="006A6D03" w:rsidP="005B0105">
            <w:pPr>
              <w:spacing w:after="0" w:line="252" w:lineRule="auto"/>
              <w:rPr>
                <w:rFonts w:ascii="Yu Gothic UI" w:eastAsia="Yu Gothic UI" w:hAnsi="Yu Gothic UI"/>
                <w:lang w:eastAsia="ja-JP"/>
              </w:rPr>
            </w:pPr>
            <w:r w:rsidRPr="006A6D03">
              <w:rPr>
                <w:rFonts w:ascii="Yu Gothic UI" w:eastAsia="Yu Gothic UI" w:hAnsi="Yu Gothic UI"/>
                <w:b/>
                <w:sz w:val="25"/>
                <w:lang w:eastAsia="ja-JP"/>
              </w:rPr>
              <w:lastRenderedPageBreak/>
              <w:t xml:space="preserve">B. </w:t>
            </w:r>
            <w:r w:rsidRPr="006A6D03">
              <w:rPr>
                <w:rFonts w:ascii="Yu Gothic UI" w:eastAsia="Yu Gothic UI" w:hAnsi="Yu Gothic UI" w:cs="ＭＳ 明朝" w:hint="eastAsia"/>
                <w:b/>
                <w:sz w:val="25"/>
                <w:lang w:eastAsia="ja-JP"/>
              </w:rPr>
              <w:t>本事業に期待する支援内容</w:t>
            </w:r>
          </w:p>
        </w:tc>
      </w:tr>
    </w:tbl>
    <w:p w14:paraId="63D6B666" w14:textId="6F3049B7" w:rsidR="006A6D03" w:rsidRPr="006A6D03" w:rsidRDefault="006A6D03" w:rsidP="003842D7">
      <w:pPr>
        <w:spacing w:before="280" w:after="80" w:line="252" w:lineRule="auto"/>
        <w:rPr>
          <w:rFonts w:ascii="Yu Gothic UI" w:eastAsia="Yu Gothic UI" w:hAnsi="Yu Gothic UI"/>
          <w:lang w:eastAsia="ja-JP"/>
        </w:rPr>
      </w:pPr>
      <w:r w:rsidRPr="006A6D03">
        <w:rPr>
          <w:rFonts w:ascii="Yu Gothic UI" w:eastAsia="Yu Gothic UI" w:hAnsi="Yu Gothic UI"/>
          <w:lang w:eastAsia="ja-JP"/>
        </w:rPr>
        <w:t>B-1.</w:t>
      </w:r>
      <w:r w:rsidRPr="006A6D03">
        <w:rPr>
          <w:rFonts w:ascii="Yu Gothic UI" w:eastAsia="Yu Gothic UI" w:hAnsi="Yu Gothic UI" w:cs="ＭＳ 明朝" w:hint="eastAsia"/>
          <w:lang w:eastAsia="ja-JP"/>
        </w:rPr>
        <w:t xml:space="preserve">　</w:t>
      </w:r>
      <w:r w:rsidR="003842D7">
        <w:rPr>
          <w:rFonts w:ascii="Yu Gothic UI" w:eastAsia="Yu Gothic UI" w:hAnsi="Yu Gothic UI" w:hint="eastAsia"/>
          <w:lang w:eastAsia="ja-JP"/>
        </w:rPr>
        <w:t>対象国</w:t>
      </w:r>
      <w:r w:rsidRPr="006A6D03">
        <w:rPr>
          <w:rFonts w:ascii="Yu Gothic UI" w:eastAsia="Yu Gothic UI" w:hAnsi="Yu Gothic UI" w:cs="ＭＳ 明朝" w:hint="eastAsia"/>
          <w:lang w:eastAsia="ja-JP"/>
        </w:rPr>
        <w:t>における準備</w:t>
      </w:r>
      <w:r w:rsidR="00EF168D">
        <w:rPr>
          <w:rFonts w:ascii="Yu Gothic UI" w:eastAsia="Yu Gothic UI" w:hAnsi="Yu Gothic UI" w:cs="ＭＳ 明朝" w:hint="eastAsia"/>
          <w:lang w:eastAsia="ja-JP"/>
        </w:rPr>
        <w:t>・実施</w:t>
      </w:r>
      <w:r w:rsidRPr="006A6D03">
        <w:rPr>
          <w:rFonts w:ascii="Yu Gothic UI" w:eastAsia="Yu Gothic UI" w:hAnsi="Yu Gothic UI" w:cs="ＭＳ 明朝" w:hint="eastAsia"/>
          <w:lang w:eastAsia="ja-JP"/>
        </w:rPr>
        <w:t>状況</w:t>
      </w:r>
      <w:r w:rsidR="00EF168D">
        <w:rPr>
          <w:rFonts w:ascii="Yu Gothic UI" w:eastAsia="Yu Gothic UI" w:hAnsi="Yu Gothic UI" w:cs="ＭＳ 明朝" w:hint="eastAsia"/>
          <w:lang w:eastAsia="ja-JP"/>
        </w:rPr>
        <w:t>、今後の計画</w:t>
      </w:r>
      <w:r w:rsidRPr="006A6D03">
        <w:rPr>
          <w:rFonts w:ascii="Yu Gothic UI" w:eastAsia="Yu Gothic UI" w:hAnsi="Yu Gothic UI" w:cs="ＭＳ 明朝" w:hint="eastAsia"/>
          <w:lang w:eastAsia="ja-JP"/>
        </w:rPr>
        <w:t>について記載</w:t>
      </w:r>
      <w:r w:rsidR="008B525E">
        <w:rPr>
          <w:rFonts w:ascii="Yu Gothic UI" w:eastAsia="Yu Gothic UI" w:hAnsi="Yu Gothic UI" w:cs="ＭＳ 明朝" w:hint="eastAsia"/>
          <w:lang w:eastAsia="ja-JP"/>
        </w:rPr>
        <w:t>して</w:t>
      </w:r>
      <w:r w:rsidRPr="006A6D03">
        <w:rPr>
          <w:rFonts w:ascii="Yu Gothic UI" w:eastAsia="Yu Gothic UI" w:hAnsi="Yu Gothic UI" w:cs="ＭＳ 明朝" w:hint="eastAsia"/>
          <w:lang w:eastAsia="ja-JP"/>
        </w:rPr>
        <w:t>ください。（</w:t>
      </w:r>
      <w:r w:rsidR="008B525E">
        <w:rPr>
          <w:rFonts w:ascii="Yu Gothic UI" w:eastAsia="Yu Gothic UI" w:hAnsi="Yu Gothic UI" w:hint="eastAsia"/>
          <w:lang w:eastAsia="ja-JP"/>
        </w:rPr>
        <w:t>5</w:t>
      </w:r>
      <w:r w:rsidRPr="006A6D03">
        <w:rPr>
          <w:rFonts w:ascii="Yu Gothic UI" w:eastAsia="Yu Gothic UI" w:hAnsi="Yu Gothic UI"/>
          <w:lang w:eastAsia="ja-JP"/>
        </w:rPr>
        <w:t>00</w:t>
      </w:r>
      <w:r w:rsidRPr="006A6D03">
        <w:rPr>
          <w:rFonts w:ascii="Yu Gothic UI" w:eastAsia="Yu Gothic UI" w:hAnsi="Yu Gothic UI" w:cs="ＭＳ 明朝" w:hint="eastAsia"/>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53DC3D8F" w14:textId="77777777" w:rsidTr="00A14192">
        <w:trPr>
          <w:trHeight w:val="2098"/>
          <w:jc w:val="center"/>
        </w:trPr>
        <w:tc>
          <w:tcPr>
            <w:tcW w:w="9072" w:type="dxa"/>
            <w:tcMar>
              <w:top w:w="100" w:type="dxa"/>
              <w:left w:w="120" w:type="dxa"/>
              <w:bottom w:w="100" w:type="dxa"/>
              <w:right w:w="120" w:type="dxa"/>
            </w:tcMar>
          </w:tcPr>
          <w:p w14:paraId="3F2043F7" w14:textId="5D87FAC3" w:rsidR="006A6D03" w:rsidRPr="006A6D03" w:rsidRDefault="006A6D03" w:rsidP="005B0105">
            <w:pPr>
              <w:rPr>
                <w:rFonts w:ascii="Yu Gothic UI" w:eastAsia="Yu Gothic UI" w:hAnsi="Yu Gothic UI"/>
                <w:lang w:eastAsia="ja-JP"/>
              </w:rPr>
            </w:pPr>
          </w:p>
        </w:tc>
      </w:tr>
    </w:tbl>
    <w:p w14:paraId="43328731" w14:textId="696ED087" w:rsidR="006A6D03" w:rsidRPr="00B6569C" w:rsidRDefault="006A6D03" w:rsidP="00321EC6">
      <w:pPr>
        <w:spacing w:before="200" w:after="80" w:line="252" w:lineRule="auto"/>
        <w:rPr>
          <w:rFonts w:ascii="Yu Gothic UI" w:eastAsia="Yu Gothic UI" w:hAnsi="Yu Gothic UI"/>
          <w:lang w:eastAsia="ja-JP"/>
        </w:rPr>
      </w:pPr>
      <w:r w:rsidRPr="00B6569C">
        <w:rPr>
          <w:rFonts w:ascii="Yu Gothic UI" w:eastAsia="Yu Gothic UI" w:hAnsi="Yu Gothic UI"/>
          <w:lang w:eastAsia="ja-JP"/>
        </w:rPr>
        <w:t>B-2.</w:t>
      </w:r>
      <w:r w:rsidRPr="00B6569C">
        <w:rPr>
          <w:rFonts w:ascii="Yu Gothic UI" w:eastAsia="Yu Gothic UI" w:hAnsi="Yu Gothic UI" w:cs="ＭＳ 明朝" w:hint="eastAsia"/>
          <w:lang w:eastAsia="ja-JP"/>
        </w:rPr>
        <w:t xml:space="preserve">　本事業に期待する支援内容を</w:t>
      </w:r>
      <w:r w:rsidR="00321EC6" w:rsidRPr="00B6569C">
        <w:rPr>
          <w:rFonts w:ascii="Yu Gothic UI" w:eastAsia="Yu Gothic UI" w:hAnsi="Yu Gothic UI" w:cs="ＭＳ 明朝" w:hint="eastAsia"/>
          <w:lang w:eastAsia="ja-JP"/>
        </w:rPr>
        <w:t>選択して</w:t>
      </w:r>
      <w:r w:rsidRPr="00B6569C">
        <w:rPr>
          <w:rFonts w:ascii="Yu Gothic UI" w:eastAsia="Yu Gothic UI" w:hAnsi="Yu Gothic UI" w:cs="ＭＳ 明朝" w:hint="eastAsia"/>
          <w:lang w:eastAsia="ja-JP"/>
        </w:rPr>
        <w:t>ください。</w:t>
      </w:r>
      <w:r w:rsidR="00321EC6" w:rsidRPr="00B6569C">
        <w:rPr>
          <w:rFonts w:ascii="Yu Gothic UI" w:eastAsia="Yu Gothic UI" w:hAnsi="Yu Gothic UI" w:cs="ＭＳ 明朝" w:hint="eastAsia"/>
          <w:lang w:eastAsia="ja-JP"/>
        </w:rPr>
        <w:t>（複数選択可）</w:t>
      </w:r>
    </w:p>
    <w:p w14:paraId="2232A728"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対象国・対象技術の実装可能性に関する助言</w:t>
      </w:r>
    </w:p>
    <w:p w14:paraId="0C43604F"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現地制度・許認可・</w:t>
      </w:r>
      <w:r w:rsidRPr="00B6569C">
        <w:rPr>
          <w:rFonts w:ascii="Yu Gothic UI" w:eastAsia="Yu Gothic UI" w:hAnsi="Yu Gothic UI"/>
          <w:sz w:val="20"/>
          <w:lang w:eastAsia="ja-JP"/>
        </w:rPr>
        <w:t>JCM</w:t>
      </w:r>
      <w:r w:rsidRPr="00B6569C">
        <w:rPr>
          <w:rFonts w:ascii="Yu Gothic UI" w:eastAsia="Yu Gothic UI" w:hAnsi="Yu Gothic UI" w:hint="eastAsia"/>
          <w:sz w:val="20"/>
          <w:lang w:eastAsia="ja-JP"/>
        </w:rPr>
        <w:t>適合性の確認支援</w:t>
      </w:r>
    </w:p>
    <w:p w14:paraId="0FD261B6" w14:textId="1468EB3D"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現地パートナー・</w:t>
      </w:r>
      <w:r w:rsidR="00EB229D">
        <w:rPr>
          <w:rFonts w:ascii="Yu Gothic UI" w:eastAsia="Yu Gothic UI" w:hAnsi="Yu Gothic UI" w:hint="eastAsia"/>
          <w:sz w:val="20"/>
          <w:lang w:eastAsia="ja-JP"/>
        </w:rPr>
        <w:t>金融</w:t>
      </w:r>
      <w:r w:rsidRPr="00B6569C">
        <w:rPr>
          <w:rFonts w:ascii="Yu Gothic UI" w:eastAsia="Yu Gothic UI" w:hAnsi="Yu Gothic UI" w:hint="eastAsia"/>
          <w:sz w:val="20"/>
          <w:lang w:eastAsia="ja-JP"/>
        </w:rPr>
        <w:t>機関</w:t>
      </w:r>
      <w:r w:rsidR="00EB229D">
        <w:rPr>
          <w:rFonts w:ascii="Yu Gothic UI" w:eastAsia="Yu Gothic UI" w:hAnsi="Yu Gothic UI" w:hint="eastAsia"/>
          <w:sz w:val="20"/>
          <w:lang w:eastAsia="ja-JP"/>
        </w:rPr>
        <w:t>等</w:t>
      </w:r>
      <w:r w:rsidRPr="00B6569C">
        <w:rPr>
          <w:rFonts w:ascii="Yu Gothic UI" w:eastAsia="Yu Gothic UI" w:hAnsi="Yu Gothic UI" w:hint="eastAsia"/>
          <w:sz w:val="20"/>
          <w:lang w:eastAsia="ja-JP"/>
        </w:rPr>
        <w:t>とのマッチング支援</w:t>
      </w:r>
    </w:p>
    <w:p w14:paraId="14FB40A3"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現地調査・ヒアリングの設計及び実施支援</w:t>
      </w:r>
    </w:p>
    <w:p w14:paraId="05EB6591"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GHG</w:t>
      </w:r>
      <w:r w:rsidRPr="00B6569C">
        <w:rPr>
          <w:rFonts w:ascii="Yu Gothic UI" w:eastAsia="Yu Gothic UI" w:hAnsi="Yu Gothic UI" w:hint="eastAsia"/>
          <w:sz w:val="20"/>
          <w:lang w:eastAsia="ja-JP"/>
        </w:rPr>
        <w:t>排出削減量・吸収量の算定支援</w:t>
      </w:r>
    </w:p>
    <w:p w14:paraId="32A40F91"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MRV</w:t>
      </w:r>
      <w:r w:rsidRPr="00B6569C">
        <w:rPr>
          <w:rFonts w:ascii="Yu Gothic UI" w:eastAsia="Yu Gothic UI" w:hAnsi="Yu Gothic UI" w:hint="eastAsia"/>
          <w:sz w:val="20"/>
          <w:lang w:eastAsia="ja-JP"/>
        </w:rPr>
        <w:t>計画の具体化支援</w:t>
      </w:r>
    </w:p>
    <w:p w14:paraId="5AF607BD"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JCM</w:t>
      </w:r>
      <w:r w:rsidRPr="00B6569C">
        <w:rPr>
          <w:rFonts w:ascii="Yu Gothic UI" w:eastAsia="Yu Gothic UI" w:hAnsi="Yu Gothic UI" w:hint="eastAsia"/>
          <w:sz w:val="20"/>
          <w:lang w:eastAsia="ja-JP"/>
        </w:rPr>
        <w:t>方法論案・</w:t>
      </w:r>
      <w:r w:rsidRPr="00B6569C">
        <w:rPr>
          <w:rFonts w:ascii="Yu Gothic UI" w:eastAsia="Yu Gothic UI" w:hAnsi="Yu Gothic UI"/>
          <w:sz w:val="20"/>
          <w:lang w:eastAsia="ja-JP"/>
        </w:rPr>
        <w:t>PIN</w:t>
      </w:r>
      <w:r w:rsidRPr="00B6569C">
        <w:rPr>
          <w:rFonts w:ascii="Yu Gothic UI" w:eastAsia="Yu Gothic UI" w:hAnsi="Yu Gothic UI" w:hint="eastAsia"/>
          <w:sz w:val="20"/>
          <w:lang w:eastAsia="ja-JP"/>
        </w:rPr>
        <w:t>等の作成支援</w:t>
      </w:r>
    </w:p>
    <w:p w14:paraId="2B93C43D"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事業化計画・ファイナンス検討支援</w:t>
      </w:r>
    </w:p>
    <w:p w14:paraId="5EDC252F"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カーボンクレジット化・出口戦略に関する助言</w:t>
      </w:r>
    </w:p>
    <w:p w14:paraId="3E8B71C9" w14:textId="77777777"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国内外イベント・対外発信に関する支援</w:t>
      </w:r>
    </w:p>
    <w:p w14:paraId="3210D106" w14:textId="1A53695C" w:rsidR="00B6569C" w:rsidRPr="00B6569C" w:rsidRDefault="00B6569C" w:rsidP="00B6569C">
      <w:pPr>
        <w:spacing w:after="0" w:line="252" w:lineRule="auto"/>
        <w:ind w:leftChars="337" w:left="708"/>
        <w:rPr>
          <w:rFonts w:ascii="Yu Gothic UI" w:eastAsia="Yu Gothic UI" w:hAnsi="Yu Gothic UI"/>
          <w:sz w:val="20"/>
          <w:lang w:eastAsia="ja-JP"/>
        </w:rPr>
      </w:pPr>
      <w:r w:rsidRPr="00B6569C">
        <w:rPr>
          <w:rFonts w:ascii="Yu Gothic UI" w:eastAsia="Yu Gothic UI" w:hAnsi="Yu Gothic UI" w:hint="eastAsia"/>
          <w:sz w:val="20"/>
          <w:lang w:eastAsia="ja-JP"/>
        </w:rPr>
        <w:t>□</w:t>
      </w:r>
      <w:r w:rsidRPr="00B6569C">
        <w:rPr>
          <w:rFonts w:ascii="Yu Gothic UI" w:eastAsia="Yu Gothic UI" w:hAnsi="Yu Gothic UI"/>
          <w:sz w:val="20"/>
          <w:lang w:eastAsia="ja-JP"/>
        </w:rPr>
        <w:t xml:space="preserve"> </w:t>
      </w:r>
      <w:r w:rsidRPr="00B6569C">
        <w:rPr>
          <w:rFonts w:ascii="Yu Gothic UI" w:eastAsia="Yu Gothic UI" w:hAnsi="Yu Gothic UI" w:hint="eastAsia"/>
          <w:sz w:val="20"/>
          <w:lang w:eastAsia="ja-JP"/>
        </w:rPr>
        <w:t>その他</w:t>
      </w:r>
      <w:r w:rsidR="005B3811">
        <w:rPr>
          <w:rFonts w:ascii="Yu Gothic UI" w:eastAsia="Yu Gothic UI" w:hAnsi="Yu Gothic UI" w:hint="eastAsia"/>
          <w:sz w:val="20"/>
          <w:lang w:eastAsia="ja-JP"/>
        </w:rPr>
        <w:t>（　　　　　　　　　　　　　　　　）</w:t>
      </w:r>
    </w:p>
    <w:p w14:paraId="09929A3C" w14:textId="4B69D2E2" w:rsidR="006A6D03" w:rsidRPr="006A6D03" w:rsidRDefault="006A6D03" w:rsidP="00B6569C">
      <w:pPr>
        <w:spacing w:before="160" w:after="80" w:line="252" w:lineRule="auto"/>
        <w:rPr>
          <w:rFonts w:ascii="Yu Gothic UI" w:eastAsia="Yu Gothic UI" w:hAnsi="Yu Gothic UI"/>
          <w:lang w:eastAsia="ja-JP"/>
        </w:rPr>
      </w:pPr>
      <w:r w:rsidRPr="006A6D03">
        <w:rPr>
          <w:rFonts w:ascii="Yu Gothic UI" w:eastAsia="Yu Gothic UI" w:hAnsi="Yu Gothic UI"/>
          <w:lang w:eastAsia="ja-JP"/>
        </w:rPr>
        <w:t>B-3.</w:t>
      </w:r>
      <w:r w:rsidRPr="006A6D03">
        <w:rPr>
          <w:rFonts w:ascii="Yu Gothic UI" w:eastAsia="Yu Gothic UI" w:hAnsi="Yu Gothic UI" w:cs="ＭＳ 明朝" w:hint="eastAsia"/>
          <w:lang w:eastAsia="ja-JP"/>
        </w:rPr>
        <w:t xml:space="preserve">　本事業にて重点的に支援を期待すること、</w:t>
      </w:r>
      <w:r w:rsidR="00EF0CDD">
        <w:rPr>
          <w:rFonts w:ascii="Yu Gothic UI" w:eastAsia="Yu Gothic UI" w:hAnsi="Yu Gothic UI" w:cs="ＭＳ 明朝" w:hint="eastAsia"/>
          <w:lang w:eastAsia="ja-JP"/>
        </w:rPr>
        <w:t>及び</w:t>
      </w:r>
      <w:r w:rsidRPr="006A6D03">
        <w:rPr>
          <w:rFonts w:ascii="Yu Gothic UI" w:eastAsia="Yu Gothic UI" w:hAnsi="Yu Gothic UI" w:cs="ＭＳ 明朝" w:hint="eastAsia"/>
          <w:lang w:eastAsia="ja-JP"/>
        </w:rPr>
        <w:t>その理由</w:t>
      </w:r>
      <w:r w:rsidR="0089074E">
        <w:rPr>
          <w:rFonts w:ascii="Yu Gothic UI" w:eastAsia="Yu Gothic UI" w:hAnsi="Yu Gothic UI" w:cs="ＭＳ 明朝" w:hint="eastAsia"/>
          <w:lang w:eastAsia="ja-JP"/>
        </w:rPr>
        <w:t>を記載してください</w:t>
      </w:r>
      <w:r w:rsidRPr="006A6D03">
        <w:rPr>
          <w:rFonts w:ascii="Yu Gothic UI" w:eastAsia="Yu Gothic UI" w:hAnsi="Yu Gothic UI" w:cs="ＭＳ 明朝" w:hint="eastAsia"/>
          <w:lang w:eastAsia="ja-JP"/>
        </w:rPr>
        <w:t>。（</w:t>
      </w:r>
      <w:r w:rsidR="008B525E">
        <w:rPr>
          <w:rFonts w:ascii="Yu Gothic UI" w:eastAsia="Yu Gothic UI" w:hAnsi="Yu Gothic UI" w:hint="eastAsia"/>
          <w:lang w:eastAsia="ja-JP"/>
        </w:rPr>
        <w:t>5</w:t>
      </w:r>
      <w:r w:rsidRPr="006A6D03">
        <w:rPr>
          <w:rFonts w:ascii="Yu Gothic UI" w:eastAsia="Yu Gothic UI" w:hAnsi="Yu Gothic UI"/>
          <w:lang w:eastAsia="ja-JP"/>
        </w:rPr>
        <w:t>00</w:t>
      </w:r>
      <w:r w:rsidRPr="006A6D03">
        <w:rPr>
          <w:rFonts w:ascii="Yu Gothic UI" w:eastAsia="Yu Gothic UI" w:hAnsi="Yu Gothic UI" w:cs="ＭＳ 明朝" w:hint="eastAsia"/>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74BA7B50" w14:textId="77777777" w:rsidTr="00A14192">
        <w:trPr>
          <w:trHeight w:val="2098"/>
          <w:jc w:val="center"/>
        </w:trPr>
        <w:tc>
          <w:tcPr>
            <w:tcW w:w="9072" w:type="dxa"/>
            <w:tcMar>
              <w:top w:w="80" w:type="dxa"/>
              <w:left w:w="90" w:type="dxa"/>
              <w:bottom w:w="80" w:type="dxa"/>
              <w:right w:w="90" w:type="dxa"/>
            </w:tcMar>
          </w:tcPr>
          <w:p w14:paraId="7AED17E4" w14:textId="26450D97" w:rsidR="006A6D03" w:rsidRPr="006A6D03" w:rsidRDefault="006A6D03" w:rsidP="00793A78">
            <w:pPr>
              <w:spacing w:after="40" w:line="252" w:lineRule="auto"/>
              <w:jc w:val="both"/>
              <w:rPr>
                <w:rFonts w:ascii="Yu Gothic UI" w:eastAsia="Yu Gothic UI" w:hAnsi="Yu Gothic UI"/>
                <w:lang w:eastAsia="ja-JP"/>
              </w:rPr>
            </w:pPr>
          </w:p>
        </w:tc>
      </w:tr>
    </w:tbl>
    <w:p w14:paraId="628B0188" w14:textId="2F76A43E" w:rsidR="006A6D03" w:rsidRPr="006A6D03" w:rsidRDefault="006A6D03" w:rsidP="00251DBC">
      <w:pPr>
        <w:spacing w:before="160" w:after="80" w:line="252" w:lineRule="auto"/>
        <w:rPr>
          <w:rFonts w:ascii="Yu Gothic UI" w:eastAsia="Yu Gothic UI" w:hAnsi="Yu Gothic UI"/>
          <w:lang w:eastAsia="ja-JP"/>
        </w:rPr>
      </w:pPr>
      <w:r w:rsidRPr="006A6D03">
        <w:rPr>
          <w:rFonts w:ascii="Yu Gothic UI" w:eastAsia="Yu Gothic UI" w:hAnsi="Yu Gothic UI"/>
          <w:lang w:eastAsia="ja-JP"/>
        </w:rPr>
        <w:t>B-4.</w:t>
      </w:r>
      <w:r w:rsidRPr="006A6D03">
        <w:rPr>
          <w:rFonts w:ascii="Yu Gothic UI" w:eastAsia="Yu Gothic UI" w:hAnsi="Yu Gothic UI" w:cs="ＭＳ 明朝" w:hint="eastAsia"/>
          <w:lang w:eastAsia="ja-JP"/>
        </w:rPr>
        <w:t xml:space="preserve">　本</w:t>
      </w:r>
      <w:r w:rsidR="00251DBC">
        <w:rPr>
          <w:rFonts w:ascii="Yu Gothic UI" w:eastAsia="Yu Gothic UI" w:hAnsi="Yu Gothic UI" w:cs="ＭＳ 明朝" w:hint="eastAsia"/>
          <w:lang w:eastAsia="ja-JP"/>
        </w:rPr>
        <w:t>事業</w:t>
      </w:r>
      <w:r w:rsidR="00251DBC" w:rsidRPr="00251DBC">
        <w:rPr>
          <w:rFonts w:ascii="Yu Gothic UI" w:eastAsia="Yu Gothic UI" w:hAnsi="Yu Gothic UI" w:cs="ＭＳ 明朝" w:hint="eastAsia"/>
          <w:lang w:eastAsia="ja-JP"/>
        </w:rPr>
        <w:t>後の具体的な展開計画（出口戦略の選択肢や必要条件等）を記載してください。（</w:t>
      </w:r>
      <w:r w:rsidR="008B525E">
        <w:rPr>
          <w:rFonts w:ascii="Yu Gothic UI" w:eastAsia="Yu Gothic UI" w:hAnsi="Yu Gothic UI" w:cs="ＭＳ 明朝" w:hint="eastAsia"/>
          <w:lang w:eastAsia="ja-JP"/>
        </w:rPr>
        <w:t>5</w:t>
      </w:r>
      <w:r w:rsidR="00251DBC" w:rsidRPr="00251DBC">
        <w:rPr>
          <w:rFonts w:ascii="Yu Gothic UI" w:eastAsia="Yu Gothic UI" w:hAnsi="Yu Gothic UI" w:cs="ＭＳ 明朝"/>
          <w:lang w:eastAsia="ja-JP"/>
        </w:rPr>
        <w:t>00</w:t>
      </w:r>
      <w:r w:rsidR="00251DBC" w:rsidRPr="00251DBC">
        <w:rPr>
          <w:rFonts w:ascii="Yu Gothic UI" w:eastAsia="Yu Gothic UI" w:hAnsi="Yu Gothic UI" w:cs="ＭＳ 明朝" w:hint="eastAsia"/>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26A56E34" w14:textId="77777777" w:rsidTr="00A14192">
        <w:trPr>
          <w:trHeight w:val="2098"/>
          <w:jc w:val="center"/>
        </w:trPr>
        <w:tc>
          <w:tcPr>
            <w:tcW w:w="9072" w:type="dxa"/>
            <w:tcMar>
              <w:top w:w="120" w:type="dxa"/>
              <w:left w:w="120" w:type="dxa"/>
              <w:bottom w:w="120" w:type="dxa"/>
              <w:right w:w="120" w:type="dxa"/>
            </w:tcMar>
          </w:tcPr>
          <w:p w14:paraId="09C6B1F3" w14:textId="75970359" w:rsidR="006A6D03" w:rsidRPr="006A6D03" w:rsidRDefault="006A6D03" w:rsidP="00B32EF9">
            <w:pPr>
              <w:rPr>
                <w:rFonts w:ascii="Yu Gothic UI" w:eastAsia="Yu Gothic UI" w:hAnsi="Yu Gothic UI"/>
                <w:lang w:eastAsia="ja-JP"/>
              </w:rPr>
            </w:pPr>
          </w:p>
        </w:tc>
      </w:tr>
    </w:tbl>
    <w:p w14:paraId="11ACF7F5" w14:textId="77777777" w:rsidR="00251DBC" w:rsidRDefault="00251DBC">
      <w:pPr>
        <w:rPr>
          <w:lang w:eastAsia="ja-JP"/>
        </w:rPr>
      </w:pPr>
      <w:r>
        <w:rPr>
          <w:lang w:eastAsia="ja-JP"/>
        </w:rPr>
        <w:br w:type="page"/>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10348"/>
      </w:tblGrid>
      <w:tr w:rsidR="006A6D03" w:rsidRPr="006A6D03" w14:paraId="739882B2" w14:textId="77777777" w:rsidTr="00587737">
        <w:trPr>
          <w:jc w:val="center"/>
        </w:trPr>
        <w:tc>
          <w:tcPr>
            <w:tcW w:w="10348" w:type="dxa"/>
            <w:shd w:val="clear" w:color="auto" w:fill="D9D9D9"/>
            <w:tcMar>
              <w:top w:w="80" w:type="dxa"/>
              <w:left w:w="90" w:type="dxa"/>
              <w:bottom w:w="80" w:type="dxa"/>
              <w:right w:w="90" w:type="dxa"/>
            </w:tcMar>
            <w:vAlign w:val="center"/>
          </w:tcPr>
          <w:p w14:paraId="092BE262" w14:textId="1E2F250C" w:rsidR="006A6D03" w:rsidRPr="006A6D03" w:rsidRDefault="006A6D03" w:rsidP="005B0105">
            <w:pPr>
              <w:spacing w:after="0" w:line="252" w:lineRule="auto"/>
              <w:rPr>
                <w:rFonts w:ascii="Yu Gothic UI" w:eastAsia="Yu Gothic UI" w:hAnsi="Yu Gothic UI"/>
                <w:lang w:eastAsia="ja-JP"/>
              </w:rPr>
            </w:pPr>
            <w:r w:rsidRPr="006A6D03">
              <w:rPr>
                <w:rFonts w:ascii="Yu Gothic UI" w:eastAsia="Yu Gothic UI" w:hAnsi="Yu Gothic UI"/>
                <w:b/>
                <w:sz w:val="25"/>
                <w:lang w:eastAsia="ja-JP"/>
              </w:rPr>
              <w:lastRenderedPageBreak/>
              <w:t xml:space="preserve">C. </w:t>
            </w:r>
            <w:r w:rsidRPr="006A6D03">
              <w:rPr>
                <w:rFonts w:ascii="Yu Gothic UI" w:eastAsia="Yu Gothic UI" w:hAnsi="Yu Gothic UI" w:cs="ＭＳ 明朝" w:hint="eastAsia"/>
                <w:b/>
                <w:sz w:val="25"/>
                <w:lang w:eastAsia="ja-JP"/>
              </w:rPr>
              <w:t>応募者の体制・方針</w:t>
            </w:r>
          </w:p>
        </w:tc>
      </w:tr>
    </w:tbl>
    <w:p w14:paraId="31738B74" w14:textId="73EB5DCD" w:rsidR="006A6D03" w:rsidRPr="006A6D03" w:rsidRDefault="006A6D03" w:rsidP="007F712B">
      <w:pPr>
        <w:spacing w:before="280" w:line="252" w:lineRule="auto"/>
        <w:rPr>
          <w:rFonts w:ascii="Yu Gothic UI" w:eastAsia="Yu Gothic UI" w:hAnsi="Yu Gothic UI"/>
          <w:lang w:eastAsia="ja-JP"/>
        </w:rPr>
      </w:pPr>
      <w:r w:rsidRPr="006A6D03">
        <w:rPr>
          <w:rFonts w:ascii="Yu Gothic UI" w:eastAsia="Yu Gothic UI" w:hAnsi="Yu Gothic UI"/>
          <w:lang w:eastAsia="ja-JP"/>
        </w:rPr>
        <w:t>C-1.</w:t>
      </w:r>
      <w:r w:rsidRPr="006A6D03">
        <w:rPr>
          <w:rFonts w:ascii="Yu Gothic UI" w:eastAsia="Yu Gothic UI" w:hAnsi="Yu Gothic UI" w:cs="ＭＳ 明朝" w:hint="eastAsia"/>
          <w:lang w:eastAsia="ja-JP"/>
        </w:rPr>
        <w:t xml:space="preserve">　</w:t>
      </w:r>
      <w:r w:rsidR="006C1E8D">
        <w:rPr>
          <w:rFonts w:ascii="Yu Gothic UI" w:eastAsia="Yu Gothic UI" w:hAnsi="Yu Gothic UI" w:hint="eastAsia"/>
          <w:lang w:eastAsia="ja-JP"/>
        </w:rPr>
        <w:t>応募</w:t>
      </w:r>
      <w:r w:rsidR="00793A78">
        <w:rPr>
          <w:rFonts w:ascii="Yu Gothic UI" w:eastAsia="Yu Gothic UI" w:hAnsi="Yu Gothic UI" w:hint="eastAsia"/>
          <w:lang w:eastAsia="ja-JP"/>
        </w:rPr>
        <w:t>技術</w:t>
      </w:r>
      <w:r w:rsidR="00793A78">
        <w:rPr>
          <w:rFonts w:ascii="Yu Gothic UI" w:eastAsia="Yu Gothic UI" w:hAnsi="Yu Gothic UI" w:cs="ＭＳ 明朝" w:hint="eastAsia"/>
          <w:lang w:eastAsia="ja-JP"/>
        </w:rPr>
        <w:t>の</w:t>
      </w:r>
      <w:r w:rsidRPr="006A6D03">
        <w:rPr>
          <w:rFonts w:ascii="Yu Gothic UI" w:eastAsia="Yu Gothic UI" w:hAnsi="Yu Gothic UI" w:cs="ＭＳ 明朝" w:hint="eastAsia"/>
          <w:lang w:eastAsia="ja-JP"/>
        </w:rPr>
        <w:t>展開に</w:t>
      </w:r>
      <w:r w:rsidR="006C1E8D">
        <w:rPr>
          <w:rFonts w:ascii="Yu Gothic UI" w:eastAsia="Yu Gothic UI" w:hAnsi="Yu Gothic UI" w:cs="ＭＳ 明朝" w:hint="eastAsia"/>
          <w:lang w:eastAsia="ja-JP"/>
        </w:rPr>
        <w:t>向けた</w:t>
      </w:r>
      <w:r w:rsidRPr="006A6D03">
        <w:rPr>
          <w:rFonts w:ascii="Yu Gothic UI" w:eastAsia="Yu Gothic UI" w:hAnsi="Yu Gothic UI" w:cs="ＭＳ 明朝" w:hint="eastAsia"/>
          <w:lang w:eastAsia="ja-JP"/>
        </w:rPr>
        <w:t>具体的な目標・計画、海外展開の実績があれば記載ください。（</w:t>
      </w:r>
      <w:r w:rsidRPr="006A6D03">
        <w:rPr>
          <w:rFonts w:ascii="Yu Gothic UI" w:eastAsia="Yu Gothic UI" w:hAnsi="Yu Gothic UI"/>
          <w:lang w:eastAsia="ja-JP"/>
        </w:rPr>
        <w:t>400</w:t>
      </w:r>
      <w:r w:rsidRPr="006A6D03">
        <w:rPr>
          <w:rFonts w:ascii="Yu Gothic UI" w:eastAsia="Yu Gothic UI" w:hAnsi="Yu Gothic UI" w:cs="ＭＳ 明朝" w:hint="eastAsia"/>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460AFA97" w14:textId="77777777" w:rsidTr="005B0105">
        <w:trPr>
          <w:trHeight w:val="2098"/>
          <w:jc w:val="center"/>
        </w:trPr>
        <w:tc>
          <w:tcPr>
            <w:tcW w:w="9072" w:type="dxa"/>
            <w:tcMar>
              <w:top w:w="120" w:type="dxa"/>
              <w:left w:w="120" w:type="dxa"/>
              <w:bottom w:w="120" w:type="dxa"/>
              <w:right w:w="120" w:type="dxa"/>
            </w:tcMar>
          </w:tcPr>
          <w:p w14:paraId="38B9AC12" w14:textId="77777777" w:rsidR="006A6D03" w:rsidRPr="006A6D03" w:rsidRDefault="006A6D03" w:rsidP="005B0105">
            <w:pPr>
              <w:rPr>
                <w:rFonts w:ascii="Yu Gothic UI" w:eastAsia="Yu Gothic UI" w:hAnsi="Yu Gothic UI"/>
                <w:lang w:eastAsia="ja-JP"/>
              </w:rPr>
            </w:pPr>
          </w:p>
        </w:tc>
      </w:tr>
    </w:tbl>
    <w:p w14:paraId="2E3C5AB5" w14:textId="1E652081" w:rsidR="006A6D03" w:rsidRPr="006A6D03" w:rsidRDefault="006A6D03" w:rsidP="007F712B">
      <w:pPr>
        <w:spacing w:before="240" w:after="80" w:line="252" w:lineRule="auto"/>
        <w:rPr>
          <w:rFonts w:ascii="Yu Gothic UI" w:eastAsia="Yu Gothic UI" w:hAnsi="Yu Gothic UI"/>
          <w:lang w:eastAsia="ja-JP"/>
        </w:rPr>
      </w:pPr>
      <w:r w:rsidRPr="006A6D03">
        <w:rPr>
          <w:rFonts w:ascii="Yu Gothic UI" w:eastAsia="Yu Gothic UI" w:hAnsi="Yu Gothic UI"/>
          <w:lang w:eastAsia="ja-JP"/>
        </w:rPr>
        <w:t>C-2.</w:t>
      </w:r>
      <w:r w:rsidRPr="006A6D03">
        <w:rPr>
          <w:rFonts w:ascii="Yu Gothic UI" w:eastAsia="Yu Gothic UI" w:hAnsi="Yu Gothic UI" w:cs="ＭＳ 明朝" w:hint="eastAsia"/>
          <w:lang w:eastAsia="ja-JP"/>
        </w:rPr>
        <w:t xml:space="preserve">　海外展開に向けた応募者の実施体制について記載ください。</w:t>
      </w:r>
      <w:r w:rsidR="00C72DB8">
        <w:rPr>
          <w:rFonts w:ascii="Yu Gothic UI" w:eastAsia="Yu Gothic UI" w:hAnsi="Yu Gothic UI" w:cs="ＭＳ 明朝" w:hint="eastAsia"/>
          <w:lang w:eastAsia="ja-JP"/>
        </w:rPr>
        <w:t>（枠が足りない場合は適宜追加してください。）</w:t>
      </w:r>
    </w:p>
    <w:tbl>
      <w:tblPr>
        <w:tblW w:w="0" w:type="auto"/>
        <w:jc w:val="center"/>
        <w:tblBorders>
          <w:top w:val="single" w:sz="4" w:space="0" w:color="707070"/>
          <w:left w:val="single" w:sz="4" w:space="0" w:color="707070"/>
          <w:bottom w:val="single" w:sz="4" w:space="0" w:color="707070"/>
          <w:right w:val="single" w:sz="4" w:space="0" w:color="707070"/>
          <w:insideH w:val="single" w:sz="4" w:space="0" w:color="707070"/>
          <w:insideV w:val="single" w:sz="4" w:space="0" w:color="707070"/>
        </w:tblBorders>
        <w:tblLayout w:type="fixed"/>
        <w:tblLook w:val="04A0" w:firstRow="1" w:lastRow="0" w:firstColumn="1" w:lastColumn="0" w:noHBand="0" w:noVBand="1"/>
      </w:tblPr>
      <w:tblGrid>
        <w:gridCol w:w="680"/>
        <w:gridCol w:w="1247"/>
        <w:gridCol w:w="2154"/>
        <w:gridCol w:w="1134"/>
        <w:gridCol w:w="2154"/>
        <w:gridCol w:w="1701"/>
      </w:tblGrid>
      <w:tr w:rsidR="006A6D03" w:rsidRPr="006A6D03" w14:paraId="666B0C90" w14:textId="77777777" w:rsidTr="005B0105">
        <w:trPr>
          <w:jc w:val="center"/>
        </w:trPr>
        <w:tc>
          <w:tcPr>
            <w:tcW w:w="680" w:type="dxa"/>
            <w:shd w:val="clear" w:color="auto" w:fill="F2F2F2"/>
            <w:tcMar>
              <w:top w:w="80" w:type="dxa"/>
              <w:left w:w="90" w:type="dxa"/>
              <w:bottom w:w="80" w:type="dxa"/>
              <w:right w:w="90" w:type="dxa"/>
            </w:tcMar>
            <w:vAlign w:val="center"/>
          </w:tcPr>
          <w:p w14:paraId="5C70A227" w14:textId="77777777" w:rsidR="006A6D03" w:rsidRPr="006A6D03" w:rsidRDefault="006A6D03" w:rsidP="005B0105">
            <w:pPr>
              <w:spacing w:after="40" w:line="252" w:lineRule="auto"/>
              <w:jc w:val="center"/>
              <w:rPr>
                <w:rFonts w:ascii="Yu Gothic UI" w:eastAsia="Yu Gothic UI" w:hAnsi="Yu Gothic UI"/>
              </w:rPr>
            </w:pPr>
            <w:r w:rsidRPr="006A6D03">
              <w:rPr>
                <w:rFonts w:ascii="Yu Gothic UI" w:eastAsia="Yu Gothic UI" w:hAnsi="Yu Gothic UI"/>
                <w:b/>
                <w:sz w:val="17"/>
              </w:rPr>
              <w:t>No.</w:t>
            </w:r>
          </w:p>
        </w:tc>
        <w:tc>
          <w:tcPr>
            <w:tcW w:w="1247" w:type="dxa"/>
            <w:shd w:val="clear" w:color="auto" w:fill="F2F2F2"/>
            <w:tcMar>
              <w:top w:w="80" w:type="dxa"/>
              <w:left w:w="90" w:type="dxa"/>
              <w:bottom w:w="80" w:type="dxa"/>
              <w:right w:w="90" w:type="dxa"/>
            </w:tcMar>
            <w:vAlign w:val="center"/>
          </w:tcPr>
          <w:p w14:paraId="6809882F" w14:textId="77777777" w:rsidR="006A6D03" w:rsidRPr="006A6D03" w:rsidRDefault="006A6D03" w:rsidP="005B0105">
            <w:pPr>
              <w:spacing w:after="40" w:line="252" w:lineRule="auto"/>
              <w:jc w:val="center"/>
              <w:rPr>
                <w:rFonts w:ascii="Yu Gothic UI" w:eastAsia="Yu Gothic UI" w:hAnsi="Yu Gothic UI"/>
              </w:rPr>
            </w:pPr>
            <w:proofErr w:type="spellStart"/>
            <w:r w:rsidRPr="006A6D03">
              <w:rPr>
                <w:rFonts w:ascii="Yu Gothic UI" w:eastAsia="Yu Gothic UI" w:hAnsi="Yu Gothic UI" w:cs="ＭＳ 明朝" w:hint="eastAsia"/>
                <w:b/>
                <w:sz w:val="17"/>
              </w:rPr>
              <w:t>氏名</w:t>
            </w:r>
            <w:proofErr w:type="spellEnd"/>
          </w:p>
        </w:tc>
        <w:tc>
          <w:tcPr>
            <w:tcW w:w="2154" w:type="dxa"/>
            <w:shd w:val="clear" w:color="auto" w:fill="F2F2F2"/>
            <w:tcMar>
              <w:top w:w="80" w:type="dxa"/>
              <w:left w:w="90" w:type="dxa"/>
              <w:bottom w:w="80" w:type="dxa"/>
              <w:right w:w="90" w:type="dxa"/>
            </w:tcMar>
            <w:vAlign w:val="center"/>
          </w:tcPr>
          <w:p w14:paraId="50BA60FE" w14:textId="77777777" w:rsidR="006A6D03" w:rsidRPr="006A6D03" w:rsidRDefault="006A6D03" w:rsidP="005B0105">
            <w:pPr>
              <w:spacing w:after="40" w:line="252" w:lineRule="auto"/>
              <w:jc w:val="center"/>
              <w:rPr>
                <w:rFonts w:ascii="Yu Gothic UI" w:eastAsia="Yu Gothic UI" w:hAnsi="Yu Gothic UI"/>
              </w:rPr>
            </w:pPr>
            <w:proofErr w:type="spellStart"/>
            <w:r w:rsidRPr="006A6D03">
              <w:rPr>
                <w:rFonts w:ascii="Yu Gothic UI" w:eastAsia="Yu Gothic UI" w:hAnsi="Yu Gothic UI" w:cs="ＭＳ 明朝" w:hint="eastAsia"/>
                <w:b/>
                <w:sz w:val="17"/>
              </w:rPr>
              <w:t>所属法人名・部署</w:t>
            </w:r>
            <w:proofErr w:type="spellEnd"/>
          </w:p>
        </w:tc>
        <w:tc>
          <w:tcPr>
            <w:tcW w:w="1134" w:type="dxa"/>
            <w:shd w:val="clear" w:color="auto" w:fill="F2F2F2"/>
            <w:tcMar>
              <w:top w:w="80" w:type="dxa"/>
              <w:left w:w="90" w:type="dxa"/>
              <w:bottom w:w="80" w:type="dxa"/>
              <w:right w:w="90" w:type="dxa"/>
            </w:tcMar>
            <w:vAlign w:val="center"/>
          </w:tcPr>
          <w:p w14:paraId="1927DC06" w14:textId="77777777" w:rsidR="006A6D03" w:rsidRPr="006A6D03" w:rsidRDefault="006A6D03" w:rsidP="005B0105">
            <w:pPr>
              <w:spacing w:after="40" w:line="252" w:lineRule="auto"/>
              <w:jc w:val="center"/>
              <w:rPr>
                <w:rFonts w:ascii="Yu Gothic UI" w:eastAsia="Yu Gothic UI" w:hAnsi="Yu Gothic UI"/>
              </w:rPr>
            </w:pPr>
            <w:proofErr w:type="spellStart"/>
            <w:r w:rsidRPr="006A6D03">
              <w:rPr>
                <w:rFonts w:ascii="Yu Gothic UI" w:eastAsia="Yu Gothic UI" w:hAnsi="Yu Gothic UI" w:cs="ＭＳ 明朝" w:hint="eastAsia"/>
                <w:b/>
                <w:sz w:val="17"/>
              </w:rPr>
              <w:t>役職</w:t>
            </w:r>
            <w:proofErr w:type="spellEnd"/>
          </w:p>
        </w:tc>
        <w:tc>
          <w:tcPr>
            <w:tcW w:w="2154" w:type="dxa"/>
            <w:shd w:val="clear" w:color="auto" w:fill="F2F2F2"/>
            <w:tcMar>
              <w:top w:w="80" w:type="dxa"/>
              <w:left w:w="90" w:type="dxa"/>
              <w:bottom w:w="80" w:type="dxa"/>
              <w:right w:w="90" w:type="dxa"/>
            </w:tcMar>
            <w:vAlign w:val="center"/>
          </w:tcPr>
          <w:p w14:paraId="29308D4D" w14:textId="77777777" w:rsidR="006A6D03" w:rsidRPr="006A6D03" w:rsidRDefault="006A6D03" w:rsidP="005B0105">
            <w:pPr>
              <w:spacing w:after="40" w:line="252" w:lineRule="auto"/>
              <w:jc w:val="center"/>
              <w:rPr>
                <w:rFonts w:ascii="Yu Gothic UI" w:eastAsia="Yu Gothic UI" w:hAnsi="Yu Gothic UI"/>
              </w:rPr>
            </w:pPr>
            <w:proofErr w:type="spellStart"/>
            <w:r w:rsidRPr="006A6D03">
              <w:rPr>
                <w:rFonts w:ascii="Yu Gothic UI" w:eastAsia="Yu Gothic UI" w:hAnsi="Yu Gothic UI" w:cs="ＭＳ 明朝" w:hint="eastAsia"/>
                <w:b/>
                <w:sz w:val="17"/>
              </w:rPr>
              <w:t>担当業務</w:t>
            </w:r>
            <w:proofErr w:type="spellEnd"/>
          </w:p>
        </w:tc>
        <w:tc>
          <w:tcPr>
            <w:tcW w:w="1701" w:type="dxa"/>
            <w:shd w:val="clear" w:color="auto" w:fill="F2F2F2"/>
            <w:tcMar>
              <w:top w:w="80" w:type="dxa"/>
              <w:left w:w="90" w:type="dxa"/>
              <w:bottom w:w="80" w:type="dxa"/>
              <w:right w:w="90" w:type="dxa"/>
            </w:tcMar>
            <w:vAlign w:val="center"/>
          </w:tcPr>
          <w:p w14:paraId="46A98283" w14:textId="77777777" w:rsidR="006A6D03" w:rsidRPr="006A6D03" w:rsidRDefault="006A6D03" w:rsidP="005B0105">
            <w:pPr>
              <w:spacing w:after="40" w:line="252" w:lineRule="auto"/>
              <w:jc w:val="center"/>
              <w:rPr>
                <w:rFonts w:ascii="Yu Gothic UI" w:eastAsia="Yu Gothic UI" w:hAnsi="Yu Gothic UI"/>
                <w:lang w:eastAsia="ja-JP"/>
              </w:rPr>
            </w:pPr>
            <w:r w:rsidRPr="006A6D03">
              <w:rPr>
                <w:rFonts w:ascii="Yu Gothic UI" w:eastAsia="Yu Gothic UI" w:hAnsi="Yu Gothic UI" w:cs="ＭＳ 明朝" w:hint="eastAsia"/>
                <w:b/>
                <w:sz w:val="17"/>
                <w:lang w:eastAsia="ja-JP"/>
              </w:rPr>
              <w:t>海外業務経験</w:t>
            </w:r>
          </w:p>
          <w:p w14:paraId="7000B6A0" w14:textId="5206F47E" w:rsidR="006A6D03" w:rsidRPr="006A6D03" w:rsidRDefault="006A6D03" w:rsidP="005B0105">
            <w:pPr>
              <w:spacing w:after="40" w:line="252" w:lineRule="auto"/>
              <w:jc w:val="center"/>
              <w:rPr>
                <w:rFonts w:ascii="Yu Gothic UI" w:eastAsia="Yu Gothic UI" w:hAnsi="Yu Gothic UI"/>
                <w:lang w:eastAsia="ja-JP"/>
              </w:rPr>
            </w:pPr>
            <w:r w:rsidRPr="006A6D03">
              <w:rPr>
                <w:rFonts w:ascii="Yu Gothic UI" w:eastAsia="Yu Gothic UI" w:hAnsi="Yu Gothic UI" w:cs="ＭＳ 明朝" w:hint="eastAsia"/>
                <w:b/>
                <w:sz w:val="17"/>
                <w:lang w:eastAsia="ja-JP"/>
              </w:rPr>
              <w:t>（海外業務経験が無い場合は「無」とお書きください）</w:t>
            </w:r>
          </w:p>
        </w:tc>
      </w:tr>
      <w:tr w:rsidR="006A6D03" w:rsidRPr="006A6D03" w14:paraId="5C13DBE1" w14:textId="77777777" w:rsidTr="005B0105">
        <w:trPr>
          <w:trHeight w:val="680"/>
          <w:jc w:val="center"/>
        </w:trPr>
        <w:tc>
          <w:tcPr>
            <w:tcW w:w="680" w:type="dxa"/>
            <w:tcMar>
              <w:top w:w="80" w:type="dxa"/>
              <w:left w:w="90" w:type="dxa"/>
              <w:bottom w:w="80" w:type="dxa"/>
              <w:right w:w="90" w:type="dxa"/>
            </w:tcMar>
            <w:vAlign w:val="center"/>
          </w:tcPr>
          <w:p w14:paraId="33CDD4A4" w14:textId="77777777" w:rsidR="006A6D03" w:rsidRPr="006A6D03" w:rsidRDefault="006A6D03" w:rsidP="005B0105">
            <w:pPr>
              <w:spacing w:after="40" w:line="252" w:lineRule="auto"/>
              <w:jc w:val="center"/>
              <w:rPr>
                <w:rFonts w:ascii="Yu Gothic UI" w:eastAsia="Yu Gothic UI" w:hAnsi="Yu Gothic UI"/>
              </w:rPr>
            </w:pPr>
            <w:r w:rsidRPr="006A6D03">
              <w:rPr>
                <w:rFonts w:ascii="Yu Gothic UI" w:eastAsia="Yu Gothic UI" w:hAnsi="Yu Gothic UI"/>
                <w:sz w:val="19"/>
              </w:rPr>
              <w:t>1</w:t>
            </w:r>
          </w:p>
        </w:tc>
        <w:tc>
          <w:tcPr>
            <w:tcW w:w="1247" w:type="dxa"/>
            <w:tcMar>
              <w:top w:w="80" w:type="dxa"/>
              <w:left w:w="90" w:type="dxa"/>
              <w:bottom w:w="80" w:type="dxa"/>
              <w:right w:w="90" w:type="dxa"/>
            </w:tcMar>
            <w:vAlign w:val="center"/>
          </w:tcPr>
          <w:p w14:paraId="7A6379BB"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5541F930" w14:textId="77777777" w:rsidR="006A6D03" w:rsidRPr="006A6D03" w:rsidRDefault="006A6D03" w:rsidP="005B0105">
            <w:pPr>
              <w:spacing w:after="40" w:line="252" w:lineRule="auto"/>
              <w:rPr>
                <w:rFonts w:ascii="Yu Gothic UI" w:eastAsia="Yu Gothic UI" w:hAnsi="Yu Gothic UI"/>
              </w:rPr>
            </w:pPr>
          </w:p>
        </w:tc>
        <w:tc>
          <w:tcPr>
            <w:tcW w:w="1134" w:type="dxa"/>
            <w:tcMar>
              <w:top w:w="80" w:type="dxa"/>
              <w:left w:w="90" w:type="dxa"/>
              <w:bottom w:w="80" w:type="dxa"/>
              <w:right w:w="90" w:type="dxa"/>
            </w:tcMar>
            <w:vAlign w:val="center"/>
          </w:tcPr>
          <w:p w14:paraId="5F0182D3"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5804B111" w14:textId="77777777" w:rsidR="006A6D03" w:rsidRPr="006A6D03" w:rsidRDefault="006A6D03" w:rsidP="005B0105">
            <w:pPr>
              <w:spacing w:after="40" w:line="252" w:lineRule="auto"/>
              <w:rPr>
                <w:rFonts w:ascii="Yu Gothic UI" w:eastAsia="Yu Gothic UI" w:hAnsi="Yu Gothic UI"/>
              </w:rPr>
            </w:pPr>
          </w:p>
        </w:tc>
        <w:tc>
          <w:tcPr>
            <w:tcW w:w="1701" w:type="dxa"/>
            <w:tcMar>
              <w:top w:w="80" w:type="dxa"/>
              <w:left w:w="90" w:type="dxa"/>
              <w:bottom w:w="80" w:type="dxa"/>
              <w:right w:w="90" w:type="dxa"/>
            </w:tcMar>
            <w:vAlign w:val="center"/>
          </w:tcPr>
          <w:p w14:paraId="4709BFE7" w14:textId="77777777" w:rsidR="006A6D03" w:rsidRPr="006A6D03" w:rsidRDefault="006A6D03" w:rsidP="005B0105">
            <w:pPr>
              <w:spacing w:after="40" w:line="252" w:lineRule="auto"/>
              <w:rPr>
                <w:rFonts w:ascii="Yu Gothic UI" w:eastAsia="Yu Gothic UI" w:hAnsi="Yu Gothic UI"/>
              </w:rPr>
            </w:pPr>
          </w:p>
        </w:tc>
      </w:tr>
      <w:tr w:rsidR="006A6D03" w:rsidRPr="006A6D03" w14:paraId="599A0E30" w14:textId="77777777" w:rsidTr="005B0105">
        <w:trPr>
          <w:trHeight w:val="680"/>
          <w:jc w:val="center"/>
        </w:trPr>
        <w:tc>
          <w:tcPr>
            <w:tcW w:w="680" w:type="dxa"/>
            <w:tcMar>
              <w:top w:w="80" w:type="dxa"/>
              <w:left w:w="90" w:type="dxa"/>
              <w:bottom w:w="80" w:type="dxa"/>
              <w:right w:w="90" w:type="dxa"/>
            </w:tcMar>
            <w:vAlign w:val="center"/>
          </w:tcPr>
          <w:p w14:paraId="00E73436" w14:textId="77777777" w:rsidR="006A6D03" w:rsidRPr="006A6D03" w:rsidRDefault="006A6D03" w:rsidP="005B0105">
            <w:pPr>
              <w:spacing w:after="40" w:line="252" w:lineRule="auto"/>
              <w:jc w:val="center"/>
              <w:rPr>
                <w:rFonts w:ascii="Yu Gothic UI" w:eastAsia="Yu Gothic UI" w:hAnsi="Yu Gothic UI"/>
              </w:rPr>
            </w:pPr>
            <w:r w:rsidRPr="006A6D03">
              <w:rPr>
                <w:rFonts w:ascii="Yu Gothic UI" w:eastAsia="Yu Gothic UI" w:hAnsi="Yu Gothic UI"/>
                <w:sz w:val="19"/>
              </w:rPr>
              <w:t>2</w:t>
            </w:r>
          </w:p>
        </w:tc>
        <w:tc>
          <w:tcPr>
            <w:tcW w:w="1247" w:type="dxa"/>
            <w:tcMar>
              <w:top w:w="80" w:type="dxa"/>
              <w:left w:w="90" w:type="dxa"/>
              <w:bottom w:w="80" w:type="dxa"/>
              <w:right w:w="90" w:type="dxa"/>
            </w:tcMar>
            <w:vAlign w:val="center"/>
          </w:tcPr>
          <w:p w14:paraId="40CABD8E"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3CD6C46F" w14:textId="77777777" w:rsidR="006A6D03" w:rsidRPr="006A6D03" w:rsidRDefault="006A6D03" w:rsidP="005B0105">
            <w:pPr>
              <w:spacing w:after="40" w:line="252" w:lineRule="auto"/>
              <w:rPr>
                <w:rFonts w:ascii="Yu Gothic UI" w:eastAsia="Yu Gothic UI" w:hAnsi="Yu Gothic UI"/>
              </w:rPr>
            </w:pPr>
          </w:p>
        </w:tc>
        <w:tc>
          <w:tcPr>
            <w:tcW w:w="1134" w:type="dxa"/>
            <w:tcMar>
              <w:top w:w="80" w:type="dxa"/>
              <w:left w:w="90" w:type="dxa"/>
              <w:bottom w:w="80" w:type="dxa"/>
              <w:right w:w="90" w:type="dxa"/>
            </w:tcMar>
            <w:vAlign w:val="center"/>
          </w:tcPr>
          <w:p w14:paraId="163A9F15"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61F5AA6A" w14:textId="77777777" w:rsidR="006A6D03" w:rsidRPr="006A6D03" w:rsidRDefault="006A6D03" w:rsidP="005B0105">
            <w:pPr>
              <w:spacing w:after="40" w:line="252" w:lineRule="auto"/>
              <w:rPr>
                <w:rFonts w:ascii="Yu Gothic UI" w:eastAsia="Yu Gothic UI" w:hAnsi="Yu Gothic UI"/>
              </w:rPr>
            </w:pPr>
          </w:p>
        </w:tc>
        <w:tc>
          <w:tcPr>
            <w:tcW w:w="1701" w:type="dxa"/>
            <w:tcMar>
              <w:top w:w="80" w:type="dxa"/>
              <w:left w:w="90" w:type="dxa"/>
              <w:bottom w:w="80" w:type="dxa"/>
              <w:right w:w="90" w:type="dxa"/>
            </w:tcMar>
            <w:vAlign w:val="center"/>
          </w:tcPr>
          <w:p w14:paraId="289790C8" w14:textId="77777777" w:rsidR="006A6D03" w:rsidRPr="006A6D03" w:rsidRDefault="006A6D03" w:rsidP="005B0105">
            <w:pPr>
              <w:spacing w:after="40" w:line="252" w:lineRule="auto"/>
              <w:rPr>
                <w:rFonts w:ascii="Yu Gothic UI" w:eastAsia="Yu Gothic UI" w:hAnsi="Yu Gothic UI"/>
              </w:rPr>
            </w:pPr>
          </w:p>
        </w:tc>
      </w:tr>
      <w:tr w:rsidR="006A6D03" w:rsidRPr="006A6D03" w14:paraId="686E74DD" w14:textId="77777777" w:rsidTr="005B0105">
        <w:trPr>
          <w:trHeight w:val="680"/>
          <w:jc w:val="center"/>
        </w:trPr>
        <w:tc>
          <w:tcPr>
            <w:tcW w:w="680" w:type="dxa"/>
            <w:tcMar>
              <w:top w:w="80" w:type="dxa"/>
              <w:left w:w="90" w:type="dxa"/>
              <w:bottom w:w="80" w:type="dxa"/>
              <w:right w:w="90" w:type="dxa"/>
            </w:tcMar>
            <w:vAlign w:val="center"/>
          </w:tcPr>
          <w:p w14:paraId="061F36DC" w14:textId="77777777" w:rsidR="006A6D03" w:rsidRPr="006A6D03" w:rsidRDefault="006A6D03" w:rsidP="005B0105">
            <w:pPr>
              <w:spacing w:after="40" w:line="252" w:lineRule="auto"/>
              <w:jc w:val="center"/>
              <w:rPr>
                <w:rFonts w:ascii="Yu Gothic UI" w:eastAsia="Yu Gothic UI" w:hAnsi="Yu Gothic UI"/>
              </w:rPr>
            </w:pPr>
            <w:r w:rsidRPr="006A6D03">
              <w:rPr>
                <w:rFonts w:ascii="Yu Gothic UI" w:eastAsia="Yu Gothic UI" w:hAnsi="Yu Gothic UI"/>
                <w:sz w:val="19"/>
              </w:rPr>
              <w:t>3</w:t>
            </w:r>
          </w:p>
        </w:tc>
        <w:tc>
          <w:tcPr>
            <w:tcW w:w="1247" w:type="dxa"/>
            <w:tcMar>
              <w:top w:w="80" w:type="dxa"/>
              <w:left w:w="90" w:type="dxa"/>
              <w:bottom w:w="80" w:type="dxa"/>
              <w:right w:w="90" w:type="dxa"/>
            </w:tcMar>
            <w:vAlign w:val="center"/>
          </w:tcPr>
          <w:p w14:paraId="76884D37"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66073921" w14:textId="77777777" w:rsidR="006A6D03" w:rsidRPr="006A6D03" w:rsidRDefault="006A6D03" w:rsidP="005B0105">
            <w:pPr>
              <w:spacing w:after="40" w:line="252" w:lineRule="auto"/>
              <w:rPr>
                <w:rFonts w:ascii="Yu Gothic UI" w:eastAsia="Yu Gothic UI" w:hAnsi="Yu Gothic UI"/>
              </w:rPr>
            </w:pPr>
          </w:p>
        </w:tc>
        <w:tc>
          <w:tcPr>
            <w:tcW w:w="1134" w:type="dxa"/>
            <w:tcMar>
              <w:top w:w="80" w:type="dxa"/>
              <w:left w:w="90" w:type="dxa"/>
              <w:bottom w:w="80" w:type="dxa"/>
              <w:right w:w="90" w:type="dxa"/>
            </w:tcMar>
            <w:vAlign w:val="center"/>
          </w:tcPr>
          <w:p w14:paraId="3E279475"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0F7734CF" w14:textId="77777777" w:rsidR="006A6D03" w:rsidRPr="006A6D03" w:rsidRDefault="006A6D03" w:rsidP="005B0105">
            <w:pPr>
              <w:spacing w:after="40" w:line="252" w:lineRule="auto"/>
              <w:rPr>
                <w:rFonts w:ascii="Yu Gothic UI" w:eastAsia="Yu Gothic UI" w:hAnsi="Yu Gothic UI"/>
              </w:rPr>
            </w:pPr>
          </w:p>
        </w:tc>
        <w:tc>
          <w:tcPr>
            <w:tcW w:w="1701" w:type="dxa"/>
            <w:tcMar>
              <w:top w:w="80" w:type="dxa"/>
              <w:left w:w="90" w:type="dxa"/>
              <w:bottom w:w="80" w:type="dxa"/>
              <w:right w:w="90" w:type="dxa"/>
            </w:tcMar>
            <w:vAlign w:val="center"/>
          </w:tcPr>
          <w:p w14:paraId="6B3196AE" w14:textId="77777777" w:rsidR="006A6D03" w:rsidRPr="006A6D03" w:rsidRDefault="006A6D03" w:rsidP="005B0105">
            <w:pPr>
              <w:spacing w:after="40" w:line="252" w:lineRule="auto"/>
              <w:rPr>
                <w:rFonts w:ascii="Yu Gothic UI" w:eastAsia="Yu Gothic UI" w:hAnsi="Yu Gothic UI"/>
              </w:rPr>
            </w:pPr>
          </w:p>
        </w:tc>
      </w:tr>
      <w:tr w:rsidR="006A6D03" w:rsidRPr="006A6D03" w14:paraId="05F8A473" w14:textId="77777777" w:rsidTr="005B0105">
        <w:trPr>
          <w:trHeight w:val="680"/>
          <w:jc w:val="center"/>
        </w:trPr>
        <w:tc>
          <w:tcPr>
            <w:tcW w:w="680" w:type="dxa"/>
            <w:tcMar>
              <w:top w:w="80" w:type="dxa"/>
              <w:left w:w="90" w:type="dxa"/>
              <w:bottom w:w="80" w:type="dxa"/>
              <w:right w:w="90" w:type="dxa"/>
            </w:tcMar>
            <w:vAlign w:val="center"/>
          </w:tcPr>
          <w:p w14:paraId="7086329A" w14:textId="77777777" w:rsidR="006A6D03" w:rsidRPr="006A6D03" w:rsidRDefault="006A6D03" w:rsidP="005B0105">
            <w:pPr>
              <w:spacing w:after="40" w:line="252" w:lineRule="auto"/>
              <w:jc w:val="center"/>
              <w:rPr>
                <w:rFonts w:ascii="Yu Gothic UI" w:eastAsia="Yu Gothic UI" w:hAnsi="Yu Gothic UI"/>
              </w:rPr>
            </w:pPr>
            <w:r w:rsidRPr="006A6D03">
              <w:rPr>
                <w:rFonts w:ascii="Yu Gothic UI" w:eastAsia="Yu Gothic UI" w:hAnsi="Yu Gothic UI"/>
                <w:sz w:val="19"/>
              </w:rPr>
              <w:t>4</w:t>
            </w:r>
          </w:p>
        </w:tc>
        <w:tc>
          <w:tcPr>
            <w:tcW w:w="1247" w:type="dxa"/>
            <w:tcMar>
              <w:top w:w="80" w:type="dxa"/>
              <w:left w:w="90" w:type="dxa"/>
              <w:bottom w:w="80" w:type="dxa"/>
              <w:right w:w="90" w:type="dxa"/>
            </w:tcMar>
            <w:vAlign w:val="center"/>
          </w:tcPr>
          <w:p w14:paraId="6750227F"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0848595A" w14:textId="77777777" w:rsidR="006A6D03" w:rsidRPr="006A6D03" w:rsidRDefault="006A6D03" w:rsidP="005B0105">
            <w:pPr>
              <w:spacing w:after="40" w:line="252" w:lineRule="auto"/>
              <w:rPr>
                <w:rFonts w:ascii="Yu Gothic UI" w:eastAsia="Yu Gothic UI" w:hAnsi="Yu Gothic UI"/>
              </w:rPr>
            </w:pPr>
          </w:p>
        </w:tc>
        <w:tc>
          <w:tcPr>
            <w:tcW w:w="1134" w:type="dxa"/>
            <w:tcMar>
              <w:top w:w="80" w:type="dxa"/>
              <w:left w:w="90" w:type="dxa"/>
              <w:bottom w:w="80" w:type="dxa"/>
              <w:right w:w="90" w:type="dxa"/>
            </w:tcMar>
            <w:vAlign w:val="center"/>
          </w:tcPr>
          <w:p w14:paraId="5A9884CC"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282B5B4E" w14:textId="77777777" w:rsidR="006A6D03" w:rsidRPr="006A6D03" w:rsidRDefault="006A6D03" w:rsidP="005B0105">
            <w:pPr>
              <w:spacing w:after="40" w:line="252" w:lineRule="auto"/>
              <w:rPr>
                <w:rFonts w:ascii="Yu Gothic UI" w:eastAsia="Yu Gothic UI" w:hAnsi="Yu Gothic UI"/>
              </w:rPr>
            </w:pPr>
          </w:p>
        </w:tc>
        <w:tc>
          <w:tcPr>
            <w:tcW w:w="1701" w:type="dxa"/>
            <w:tcMar>
              <w:top w:w="80" w:type="dxa"/>
              <w:left w:w="90" w:type="dxa"/>
              <w:bottom w:w="80" w:type="dxa"/>
              <w:right w:w="90" w:type="dxa"/>
            </w:tcMar>
            <w:vAlign w:val="center"/>
          </w:tcPr>
          <w:p w14:paraId="225A86F8" w14:textId="77777777" w:rsidR="006A6D03" w:rsidRPr="006A6D03" w:rsidRDefault="006A6D03" w:rsidP="005B0105">
            <w:pPr>
              <w:spacing w:after="40" w:line="252" w:lineRule="auto"/>
              <w:rPr>
                <w:rFonts w:ascii="Yu Gothic UI" w:eastAsia="Yu Gothic UI" w:hAnsi="Yu Gothic UI"/>
              </w:rPr>
            </w:pPr>
          </w:p>
        </w:tc>
      </w:tr>
      <w:tr w:rsidR="006A6D03" w:rsidRPr="006A6D03" w14:paraId="0DB9F0DB" w14:textId="77777777" w:rsidTr="005B0105">
        <w:trPr>
          <w:trHeight w:val="680"/>
          <w:jc w:val="center"/>
        </w:trPr>
        <w:tc>
          <w:tcPr>
            <w:tcW w:w="680" w:type="dxa"/>
            <w:tcMar>
              <w:top w:w="80" w:type="dxa"/>
              <w:left w:w="90" w:type="dxa"/>
              <w:bottom w:w="80" w:type="dxa"/>
              <w:right w:w="90" w:type="dxa"/>
            </w:tcMar>
            <w:vAlign w:val="center"/>
          </w:tcPr>
          <w:p w14:paraId="2EC986C7" w14:textId="77777777" w:rsidR="006A6D03" w:rsidRPr="006A6D03" w:rsidRDefault="006A6D03" w:rsidP="005B0105">
            <w:pPr>
              <w:spacing w:after="40" w:line="252" w:lineRule="auto"/>
              <w:jc w:val="center"/>
              <w:rPr>
                <w:rFonts w:ascii="Yu Gothic UI" w:eastAsia="Yu Gothic UI" w:hAnsi="Yu Gothic UI"/>
              </w:rPr>
            </w:pPr>
            <w:r w:rsidRPr="006A6D03">
              <w:rPr>
                <w:rFonts w:ascii="Yu Gothic UI" w:eastAsia="Yu Gothic UI" w:hAnsi="Yu Gothic UI"/>
                <w:sz w:val="19"/>
              </w:rPr>
              <w:t>5</w:t>
            </w:r>
          </w:p>
        </w:tc>
        <w:tc>
          <w:tcPr>
            <w:tcW w:w="1247" w:type="dxa"/>
            <w:tcMar>
              <w:top w:w="80" w:type="dxa"/>
              <w:left w:w="90" w:type="dxa"/>
              <w:bottom w:w="80" w:type="dxa"/>
              <w:right w:w="90" w:type="dxa"/>
            </w:tcMar>
            <w:vAlign w:val="center"/>
          </w:tcPr>
          <w:p w14:paraId="04444036"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496008C5" w14:textId="77777777" w:rsidR="006A6D03" w:rsidRPr="006A6D03" w:rsidRDefault="006A6D03" w:rsidP="005B0105">
            <w:pPr>
              <w:spacing w:after="40" w:line="252" w:lineRule="auto"/>
              <w:rPr>
                <w:rFonts w:ascii="Yu Gothic UI" w:eastAsia="Yu Gothic UI" w:hAnsi="Yu Gothic UI"/>
              </w:rPr>
            </w:pPr>
          </w:p>
        </w:tc>
        <w:tc>
          <w:tcPr>
            <w:tcW w:w="1134" w:type="dxa"/>
            <w:tcMar>
              <w:top w:w="80" w:type="dxa"/>
              <w:left w:w="90" w:type="dxa"/>
              <w:bottom w:w="80" w:type="dxa"/>
              <w:right w:w="90" w:type="dxa"/>
            </w:tcMar>
            <w:vAlign w:val="center"/>
          </w:tcPr>
          <w:p w14:paraId="043D4D67" w14:textId="77777777" w:rsidR="006A6D03" w:rsidRPr="006A6D03" w:rsidRDefault="006A6D03"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3ECF281B" w14:textId="77777777" w:rsidR="006A6D03" w:rsidRPr="006A6D03" w:rsidRDefault="006A6D03" w:rsidP="005B0105">
            <w:pPr>
              <w:spacing w:after="40" w:line="252" w:lineRule="auto"/>
              <w:rPr>
                <w:rFonts w:ascii="Yu Gothic UI" w:eastAsia="Yu Gothic UI" w:hAnsi="Yu Gothic UI"/>
              </w:rPr>
            </w:pPr>
          </w:p>
        </w:tc>
        <w:tc>
          <w:tcPr>
            <w:tcW w:w="1701" w:type="dxa"/>
            <w:tcMar>
              <w:top w:w="80" w:type="dxa"/>
              <w:left w:w="90" w:type="dxa"/>
              <w:bottom w:w="80" w:type="dxa"/>
              <w:right w:w="90" w:type="dxa"/>
            </w:tcMar>
            <w:vAlign w:val="center"/>
          </w:tcPr>
          <w:p w14:paraId="2C427CC9" w14:textId="77777777" w:rsidR="006A6D03" w:rsidRPr="006A6D03" w:rsidRDefault="006A6D03" w:rsidP="005B0105">
            <w:pPr>
              <w:spacing w:after="40" w:line="252" w:lineRule="auto"/>
              <w:rPr>
                <w:rFonts w:ascii="Yu Gothic UI" w:eastAsia="Yu Gothic UI" w:hAnsi="Yu Gothic UI"/>
              </w:rPr>
            </w:pPr>
          </w:p>
        </w:tc>
      </w:tr>
      <w:tr w:rsidR="00544626" w:rsidRPr="006A6D03" w14:paraId="0AF87D1F" w14:textId="77777777" w:rsidTr="005B0105">
        <w:trPr>
          <w:trHeight w:val="680"/>
          <w:jc w:val="center"/>
        </w:trPr>
        <w:tc>
          <w:tcPr>
            <w:tcW w:w="680" w:type="dxa"/>
            <w:tcMar>
              <w:top w:w="80" w:type="dxa"/>
              <w:left w:w="90" w:type="dxa"/>
              <w:bottom w:w="80" w:type="dxa"/>
              <w:right w:w="90" w:type="dxa"/>
            </w:tcMar>
            <w:vAlign w:val="center"/>
          </w:tcPr>
          <w:p w14:paraId="65822CFE" w14:textId="0A98951E" w:rsidR="00544626" w:rsidRPr="006A6D03" w:rsidRDefault="00544626" w:rsidP="005B0105">
            <w:pPr>
              <w:spacing w:after="40" w:line="252" w:lineRule="auto"/>
              <w:jc w:val="center"/>
              <w:rPr>
                <w:rFonts w:ascii="Yu Gothic UI" w:eastAsia="Yu Gothic UI" w:hAnsi="Yu Gothic UI"/>
                <w:sz w:val="19"/>
                <w:lang w:eastAsia="ja-JP"/>
              </w:rPr>
            </w:pPr>
            <w:r>
              <w:rPr>
                <w:rFonts w:ascii="Yu Gothic UI" w:eastAsia="Yu Gothic UI" w:hAnsi="Yu Gothic UI" w:hint="eastAsia"/>
                <w:sz w:val="19"/>
                <w:lang w:eastAsia="ja-JP"/>
              </w:rPr>
              <w:t>6</w:t>
            </w:r>
          </w:p>
        </w:tc>
        <w:tc>
          <w:tcPr>
            <w:tcW w:w="1247" w:type="dxa"/>
            <w:tcMar>
              <w:top w:w="80" w:type="dxa"/>
              <w:left w:w="90" w:type="dxa"/>
              <w:bottom w:w="80" w:type="dxa"/>
              <w:right w:w="90" w:type="dxa"/>
            </w:tcMar>
            <w:vAlign w:val="center"/>
          </w:tcPr>
          <w:p w14:paraId="4E050522" w14:textId="77777777" w:rsidR="00544626" w:rsidRPr="006A6D03" w:rsidRDefault="00544626"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31A2C2AB" w14:textId="77777777" w:rsidR="00544626" w:rsidRPr="006A6D03" w:rsidRDefault="00544626" w:rsidP="005B0105">
            <w:pPr>
              <w:spacing w:after="40" w:line="252" w:lineRule="auto"/>
              <w:rPr>
                <w:rFonts w:ascii="Yu Gothic UI" w:eastAsia="Yu Gothic UI" w:hAnsi="Yu Gothic UI"/>
              </w:rPr>
            </w:pPr>
          </w:p>
        </w:tc>
        <w:tc>
          <w:tcPr>
            <w:tcW w:w="1134" w:type="dxa"/>
            <w:tcMar>
              <w:top w:w="80" w:type="dxa"/>
              <w:left w:w="90" w:type="dxa"/>
              <w:bottom w:w="80" w:type="dxa"/>
              <w:right w:w="90" w:type="dxa"/>
            </w:tcMar>
            <w:vAlign w:val="center"/>
          </w:tcPr>
          <w:p w14:paraId="4C12E161" w14:textId="77777777" w:rsidR="00544626" w:rsidRPr="006A6D03" w:rsidRDefault="00544626" w:rsidP="005B0105">
            <w:pPr>
              <w:spacing w:after="40" w:line="252" w:lineRule="auto"/>
              <w:rPr>
                <w:rFonts w:ascii="Yu Gothic UI" w:eastAsia="Yu Gothic UI" w:hAnsi="Yu Gothic UI"/>
              </w:rPr>
            </w:pPr>
          </w:p>
        </w:tc>
        <w:tc>
          <w:tcPr>
            <w:tcW w:w="2154" w:type="dxa"/>
            <w:tcMar>
              <w:top w:w="80" w:type="dxa"/>
              <w:left w:w="90" w:type="dxa"/>
              <w:bottom w:w="80" w:type="dxa"/>
              <w:right w:w="90" w:type="dxa"/>
            </w:tcMar>
            <w:vAlign w:val="center"/>
          </w:tcPr>
          <w:p w14:paraId="0B5D161E" w14:textId="77777777" w:rsidR="00544626" w:rsidRPr="006A6D03" w:rsidRDefault="00544626" w:rsidP="005B0105">
            <w:pPr>
              <w:spacing w:after="40" w:line="252" w:lineRule="auto"/>
              <w:rPr>
                <w:rFonts w:ascii="Yu Gothic UI" w:eastAsia="Yu Gothic UI" w:hAnsi="Yu Gothic UI"/>
              </w:rPr>
            </w:pPr>
          </w:p>
        </w:tc>
        <w:tc>
          <w:tcPr>
            <w:tcW w:w="1701" w:type="dxa"/>
            <w:tcMar>
              <w:top w:w="80" w:type="dxa"/>
              <w:left w:w="90" w:type="dxa"/>
              <w:bottom w:w="80" w:type="dxa"/>
              <w:right w:w="90" w:type="dxa"/>
            </w:tcMar>
            <w:vAlign w:val="center"/>
          </w:tcPr>
          <w:p w14:paraId="0D262224" w14:textId="77777777" w:rsidR="00544626" w:rsidRPr="006A6D03" w:rsidRDefault="00544626" w:rsidP="005B0105">
            <w:pPr>
              <w:spacing w:after="40" w:line="252" w:lineRule="auto"/>
              <w:rPr>
                <w:rFonts w:ascii="Yu Gothic UI" w:eastAsia="Yu Gothic UI" w:hAnsi="Yu Gothic UI"/>
              </w:rPr>
            </w:pPr>
          </w:p>
        </w:tc>
      </w:tr>
    </w:tbl>
    <w:p w14:paraId="3159C020" w14:textId="77777777" w:rsidR="006A6D03" w:rsidRPr="006A6D03" w:rsidRDefault="006A6D03" w:rsidP="00544626">
      <w:pPr>
        <w:spacing w:before="240" w:line="252" w:lineRule="auto"/>
        <w:rPr>
          <w:rFonts w:ascii="Yu Gothic UI" w:eastAsia="Yu Gothic UI" w:hAnsi="Yu Gothic UI"/>
          <w:lang w:eastAsia="ja-JP"/>
        </w:rPr>
      </w:pPr>
      <w:r w:rsidRPr="006A6D03">
        <w:rPr>
          <w:rFonts w:ascii="Yu Gothic UI" w:eastAsia="Yu Gothic UI" w:hAnsi="Yu Gothic UI"/>
          <w:lang w:eastAsia="ja-JP"/>
        </w:rPr>
        <w:t>C-3.</w:t>
      </w:r>
      <w:r w:rsidRPr="006A6D03">
        <w:rPr>
          <w:rFonts w:ascii="Yu Gothic UI" w:eastAsia="Yu Gothic UI" w:hAnsi="Yu Gothic UI" w:cs="ＭＳ 明朝" w:hint="eastAsia"/>
          <w:lang w:eastAsia="ja-JP"/>
        </w:rPr>
        <w:t xml:space="preserve">　類似の事業の実績、応募履歴：</w:t>
      </w:r>
    </w:p>
    <w:p w14:paraId="5B2C58CD" w14:textId="191EC96F" w:rsidR="006A6D03" w:rsidRPr="009B2A90" w:rsidRDefault="006A6D03" w:rsidP="00544626">
      <w:pPr>
        <w:spacing w:after="80" w:line="252" w:lineRule="auto"/>
        <w:ind w:left="426" w:rightChars="190" w:right="399"/>
        <w:rPr>
          <w:rFonts w:ascii="Yu Gothic UI" w:eastAsia="Yu Gothic UI" w:hAnsi="Yu Gothic UI"/>
          <w:sz w:val="22"/>
          <w:szCs w:val="24"/>
          <w:lang w:eastAsia="ja-JP"/>
        </w:rPr>
      </w:pPr>
      <w:r w:rsidRPr="009B2A90">
        <w:rPr>
          <w:rFonts w:ascii="Yu Gothic UI" w:eastAsia="Yu Gothic UI" w:hAnsi="Yu Gothic UI" w:cs="ＭＳ 明朝" w:hint="eastAsia"/>
          <w:szCs w:val="24"/>
          <w:lang w:eastAsia="ja-JP"/>
        </w:rPr>
        <w:t>応募者が過去に類似取組を有する場合は記載ください（</w:t>
      </w:r>
      <w:r w:rsidR="00544626" w:rsidRPr="009B2A90">
        <w:rPr>
          <w:rFonts w:ascii="Yu Gothic UI" w:eastAsia="Yu Gothic UI" w:hAnsi="Yu Gothic UI" w:cs="ＭＳ 明朝"/>
          <w:szCs w:val="24"/>
          <w:lang w:eastAsia="ja-JP"/>
        </w:rPr>
        <w:t>3</w:t>
      </w:r>
      <w:r w:rsidRPr="009B2A90">
        <w:rPr>
          <w:rFonts w:ascii="Yu Gothic UI" w:eastAsia="Yu Gothic UI" w:hAnsi="Yu Gothic UI"/>
          <w:szCs w:val="24"/>
          <w:lang w:eastAsia="ja-JP"/>
        </w:rPr>
        <w:t>00</w:t>
      </w:r>
      <w:r w:rsidRPr="009B2A90">
        <w:rPr>
          <w:rFonts w:ascii="Yu Gothic UI" w:eastAsia="Yu Gothic UI" w:hAnsi="Yu Gothic UI" w:cs="ＭＳ 明朝" w:hint="eastAsia"/>
          <w:szCs w:val="24"/>
          <w:lang w:eastAsia="ja-JP"/>
        </w:rPr>
        <w:t>字以内）。また、その際に支援事業を活用された場合は、該当するものにチェックを記入ください（複数回答）。</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6A6D03" w:rsidRPr="006A6D03" w14:paraId="6CE62AC8" w14:textId="77777777" w:rsidTr="00544626">
        <w:trPr>
          <w:trHeight w:val="1855"/>
          <w:jc w:val="center"/>
        </w:trPr>
        <w:tc>
          <w:tcPr>
            <w:tcW w:w="9072" w:type="dxa"/>
            <w:tcMar>
              <w:top w:w="120" w:type="dxa"/>
              <w:left w:w="120" w:type="dxa"/>
              <w:bottom w:w="120" w:type="dxa"/>
              <w:right w:w="120" w:type="dxa"/>
            </w:tcMar>
          </w:tcPr>
          <w:p w14:paraId="4F578DC2" w14:textId="77777777" w:rsidR="006A6D03" w:rsidRPr="006A6D03" w:rsidRDefault="006A6D03" w:rsidP="005B0105">
            <w:pPr>
              <w:rPr>
                <w:rFonts w:ascii="Yu Gothic UI" w:eastAsia="Yu Gothic UI" w:hAnsi="Yu Gothic UI"/>
                <w:lang w:eastAsia="ja-JP"/>
              </w:rPr>
            </w:pPr>
          </w:p>
        </w:tc>
      </w:tr>
    </w:tbl>
    <w:p w14:paraId="55043CA8" w14:textId="77777777" w:rsidR="006A6D03" w:rsidRPr="006A6D03" w:rsidRDefault="006A6D03" w:rsidP="006A6D03">
      <w:pPr>
        <w:rPr>
          <w:rFonts w:ascii="Yu Gothic UI" w:eastAsia="Yu Gothic UI" w:hAnsi="Yu Gothic UI"/>
          <w:lang w:eastAsia="ja-JP"/>
        </w:rPr>
      </w:pPr>
      <w:r w:rsidRPr="006A6D03">
        <w:rPr>
          <w:rFonts w:ascii="Yu Gothic UI" w:eastAsia="Yu Gothic UI" w:hAnsi="Yu Gothic UI"/>
          <w:lang w:eastAsia="ja-JP"/>
        </w:rPr>
        <w:br w:type="page"/>
      </w:r>
    </w:p>
    <w:p w14:paraId="1E97D891" w14:textId="77777777" w:rsidR="006A6D03" w:rsidRPr="006A6D03" w:rsidRDefault="006A6D03" w:rsidP="006A6D03">
      <w:pPr>
        <w:spacing w:after="40" w:line="252" w:lineRule="auto"/>
        <w:ind w:left="454"/>
        <w:rPr>
          <w:rFonts w:ascii="Yu Gothic UI" w:eastAsia="Yu Gothic UI" w:hAnsi="Yu Gothic UI"/>
        </w:rPr>
      </w:pPr>
      <w:r w:rsidRPr="006A6D03">
        <w:rPr>
          <w:rFonts w:ascii="Yu Gothic UI" w:eastAsia="Yu Gothic UI" w:hAnsi="Yu Gothic UI"/>
        </w:rPr>
        <w:lastRenderedPageBreak/>
        <w:t xml:space="preserve">□ </w:t>
      </w:r>
      <w:proofErr w:type="spellStart"/>
      <w:r w:rsidRPr="006A6D03">
        <w:rPr>
          <w:rFonts w:ascii="Yu Gothic UI" w:eastAsia="Yu Gothic UI" w:hAnsi="Yu Gothic UI" w:cs="ＭＳ 明朝" w:hint="eastAsia"/>
        </w:rPr>
        <w:t>日本貿易振興機構（</w:t>
      </w:r>
      <w:r w:rsidRPr="006A6D03">
        <w:rPr>
          <w:rFonts w:ascii="Yu Gothic UI" w:eastAsia="Yu Gothic UI" w:hAnsi="Yu Gothic UI"/>
        </w:rPr>
        <w:t>JETRO</w:t>
      </w:r>
      <w:proofErr w:type="spellEnd"/>
      <w:r w:rsidRPr="006A6D03">
        <w:rPr>
          <w:rFonts w:ascii="Yu Gothic UI" w:eastAsia="Yu Gothic UI" w:hAnsi="Yu Gothic UI" w:cs="ＭＳ 明朝" w:hint="eastAsia"/>
        </w:rPr>
        <w:t>）</w:t>
      </w:r>
    </w:p>
    <w:p w14:paraId="425BFCDB" w14:textId="77777777" w:rsidR="006A6D03" w:rsidRPr="006A6D03" w:rsidRDefault="006A6D03" w:rsidP="006A6D03">
      <w:pPr>
        <w:spacing w:after="40" w:line="252" w:lineRule="auto"/>
        <w:ind w:left="454"/>
        <w:rPr>
          <w:rFonts w:ascii="Yu Gothic UI" w:eastAsia="Yu Gothic UI" w:hAnsi="Yu Gothic UI"/>
        </w:rPr>
      </w:pPr>
      <w:r w:rsidRPr="006A6D03">
        <w:rPr>
          <w:rFonts w:ascii="Yu Gothic UI" w:eastAsia="Yu Gothic UI" w:hAnsi="Yu Gothic UI"/>
        </w:rPr>
        <w:t xml:space="preserve">□ </w:t>
      </w:r>
      <w:proofErr w:type="spellStart"/>
      <w:r w:rsidRPr="006A6D03">
        <w:rPr>
          <w:rFonts w:ascii="Yu Gothic UI" w:eastAsia="Yu Gothic UI" w:hAnsi="Yu Gothic UI" w:cs="ＭＳ 明朝" w:hint="eastAsia"/>
        </w:rPr>
        <w:t>中小企業基盤整備機構</w:t>
      </w:r>
      <w:proofErr w:type="spellEnd"/>
    </w:p>
    <w:p w14:paraId="5E0030A7" w14:textId="77777777" w:rsidR="006A6D03" w:rsidRPr="006A6D03" w:rsidRDefault="006A6D03" w:rsidP="006A6D03">
      <w:pPr>
        <w:spacing w:after="40" w:line="252" w:lineRule="auto"/>
        <w:ind w:left="454"/>
        <w:rPr>
          <w:rFonts w:ascii="Yu Gothic UI" w:eastAsia="Yu Gothic UI" w:hAnsi="Yu Gothic UI"/>
          <w:lang w:eastAsia="zh-CN"/>
        </w:rPr>
      </w:pPr>
      <w:r w:rsidRPr="006A6D03">
        <w:rPr>
          <w:rFonts w:ascii="Yu Gothic UI" w:eastAsia="Yu Gothic UI" w:hAnsi="Yu Gothic UI"/>
          <w:lang w:eastAsia="zh-CN"/>
        </w:rPr>
        <w:t xml:space="preserve">□ </w:t>
      </w:r>
      <w:r w:rsidRPr="006A6D03">
        <w:rPr>
          <w:rFonts w:ascii="Yu Gothic UI" w:eastAsia="Yu Gothic UI" w:hAnsi="Yu Gothic UI" w:cs="ＭＳ 明朝" w:hint="eastAsia"/>
          <w:lang w:eastAsia="zh-CN"/>
        </w:rPr>
        <w:t>国際協力機構（</w:t>
      </w:r>
      <w:r w:rsidRPr="006A6D03">
        <w:rPr>
          <w:rFonts w:ascii="Yu Gothic UI" w:eastAsia="Yu Gothic UI" w:hAnsi="Yu Gothic UI"/>
          <w:lang w:eastAsia="zh-CN"/>
        </w:rPr>
        <w:t>JICA</w:t>
      </w:r>
      <w:r w:rsidRPr="006A6D03">
        <w:rPr>
          <w:rFonts w:ascii="Yu Gothic UI" w:eastAsia="Yu Gothic UI" w:hAnsi="Yu Gothic UI" w:cs="ＭＳ 明朝" w:hint="eastAsia"/>
          <w:lang w:eastAsia="zh-CN"/>
        </w:rPr>
        <w:t>）</w:t>
      </w:r>
    </w:p>
    <w:p w14:paraId="4857615E" w14:textId="77777777" w:rsidR="006A6D03" w:rsidRPr="006A6D03" w:rsidRDefault="006A6D03" w:rsidP="006A6D03">
      <w:pPr>
        <w:spacing w:after="40" w:line="252" w:lineRule="auto"/>
        <w:ind w:left="454"/>
        <w:rPr>
          <w:rFonts w:ascii="Yu Gothic UI" w:eastAsia="Yu Gothic UI" w:hAnsi="Yu Gothic UI"/>
        </w:rPr>
      </w:pPr>
      <w:r w:rsidRPr="006A6D03">
        <w:rPr>
          <w:rFonts w:ascii="Yu Gothic UI" w:eastAsia="Yu Gothic UI" w:hAnsi="Yu Gothic UI"/>
        </w:rPr>
        <w:t xml:space="preserve">□ </w:t>
      </w:r>
      <w:proofErr w:type="spellStart"/>
      <w:r w:rsidRPr="006A6D03">
        <w:rPr>
          <w:rFonts w:ascii="Yu Gothic UI" w:eastAsia="Yu Gothic UI" w:hAnsi="Yu Gothic UI" w:cs="ＭＳ 明朝" w:hint="eastAsia"/>
        </w:rPr>
        <w:t>農林水産省</w:t>
      </w:r>
      <w:proofErr w:type="spellEnd"/>
    </w:p>
    <w:p w14:paraId="5B3F1FCC" w14:textId="77777777" w:rsidR="006A6D03" w:rsidRPr="006A6D03" w:rsidRDefault="006A6D03" w:rsidP="006A6D03">
      <w:pPr>
        <w:spacing w:after="40" w:line="252" w:lineRule="auto"/>
        <w:ind w:left="454"/>
        <w:rPr>
          <w:rFonts w:ascii="Yu Gothic UI" w:eastAsia="Yu Gothic UI" w:hAnsi="Yu Gothic UI"/>
        </w:rPr>
      </w:pPr>
      <w:r w:rsidRPr="006A6D03">
        <w:rPr>
          <w:rFonts w:ascii="Yu Gothic UI" w:eastAsia="Yu Gothic UI" w:hAnsi="Yu Gothic UI"/>
        </w:rPr>
        <w:t xml:space="preserve">□ </w:t>
      </w:r>
      <w:r w:rsidRPr="006A6D03">
        <w:rPr>
          <w:rFonts w:ascii="Yu Gothic UI" w:eastAsia="Yu Gothic UI" w:hAnsi="Yu Gothic UI" w:cs="ＭＳ 明朝" w:hint="eastAsia"/>
        </w:rPr>
        <w:t>環境省</w:t>
      </w:r>
    </w:p>
    <w:p w14:paraId="1FB3CE58" w14:textId="77777777" w:rsidR="006A6D03" w:rsidRPr="006A6D03" w:rsidRDefault="006A6D03" w:rsidP="006A6D03">
      <w:pPr>
        <w:spacing w:after="40" w:line="252" w:lineRule="auto"/>
        <w:ind w:left="454"/>
        <w:rPr>
          <w:rFonts w:ascii="Yu Gothic UI" w:eastAsia="Yu Gothic UI" w:hAnsi="Yu Gothic UI"/>
        </w:rPr>
      </w:pPr>
      <w:r w:rsidRPr="006A6D03">
        <w:rPr>
          <w:rFonts w:ascii="Yu Gothic UI" w:eastAsia="Yu Gothic UI" w:hAnsi="Yu Gothic UI"/>
        </w:rPr>
        <w:t xml:space="preserve">□ </w:t>
      </w:r>
      <w:r w:rsidRPr="006A6D03">
        <w:rPr>
          <w:rFonts w:ascii="Yu Gothic UI" w:eastAsia="Yu Gothic UI" w:hAnsi="Yu Gothic UI" w:cs="ＭＳ 明朝" w:hint="eastAsia"/>
        </w:rPr>
        <w:t>経済産業省</w:t>
      </w:r>
    </w:p>
    <w:p w14:paraId="4FFFDBC3" w14:textId="77777777" w:rsidR="006A6D03" w:rsidRPr="006A6D03" w:rsidRDefault="006A6D03" w:rsidP="006A6D03">
      <w:pPr>
        <w:spacing w:after="40" w:line="252" w:lineRule="auto"/>
        <w:ind w:left="454"/>
        <w:rPr>
          <w:rFonts w:ascii="Yu Gothic UI" w:eastAsia="Yu Gothic UI" w:hAnsi="Yu Gothic UI"/>
          <w:lang w:eastAsia="ja-JP"/>
        </w:rPr>
      </w:pPr>
      <w:r w:rsidRPr="006A6D03">
        <w:rPr>
          <w:rFonts w:ascii="Yu Gothic UI" w:eastAsia="Yu Gothic UI" w:hAnsi="Yu Gothic UI"/>
          <w:lang w:eastAsia="ja-JP"/>
        </w:rPr>
        <w:t xml:space="preserve">□ </w:t>
      </w:r>
      <w:r w:rsidRPr="006A6D03">
        <w:rPr>
          <w:rFonts w:ascii="Yu Gothic UI" w:eastAsia="Yu Gothic UI" w:hAnsi="Yu Gothic UI" w:cs="ＭＳ 明朝" w:hint="eastAsia"/>
          <w:lang w:eastAsia="ja-JP"/>
        </w:rPr>
        <w:t>新エネルギー・産業技術総合開発機構（</w:t>
      </w:r>
      <w:r w:rsidRPr="006A6D03">
        <w:rPr>
          <w:rFonts w:ascii="Yu Gothic UI" w:eastAsia="Yu Gothic UI" w:hAnsi="Yu Gothic UI"/>
          <w:lang w:eastAsia="ja-JP"/>
        </w:rPr>
        <w:t>NEDO</w:t>
      </w:r>
      <w:r w:rsidRPr="006A6D03">
        <w:rPr>
          <w:rFonts w:ascii="Yu Gothic UI" w:eastAsia="Yu Gothic UI" w:hAnsi="Yu Gothic UI" w:cs="ＭＳ 明朝" w:hint="eastAsia"/>
          <w:lang w:eastAsia="ja-JP"/>
        </w:rPr>
        <w:t>）</w:t>
      </w:r>
    </w:p>
    <w:p w14:paraId="259EA0DB" w14:textId="77777777" w:rsidR="006A6D03" w:rsidRPr="006A6D03" w:rsidRDefault="006A6D03" w:rsidP="006A6D03">
      <w:pPr>
        <w:spacing w:after="40" w:line="252" w:lineRule="auto"/>
        <w:ind w:left="454"/>
        <w:rPr>
          <w:rFonts w:ascii="Yu Gothic UI" w:eastAsia="Yu Gothic UI" w:hAnsi="Yu Gothic UI"/>
          <w:lang w:eastAsia="zh-CN"/>
        </w:rPr>
      </w:pPr>
      <w:r w:rsidRPr="006A6D03">
        <w:rPr>
          <w:rFonts w:ascii="Yu Gothic UI" w:eastAsia="Yu Gothic UI" w:hAnsi="Yu Gothic UI"/>
          <w:lang w:eastAsia="zh-CN"/>
        </w:rPr>
        <w:t xml:space="preserve">□ </w:t>
      </w:r>
      <w:r w:rsidRPr="006A6D03">
        <w:rPr>
          <w:rFonts w:ascii="Yu Gothic UI" w:eastAsia="Yu Gothic UI" w:hAnsi="Yu Gothic UI" w:cs="ＭＳ 明朝" w:hint="eastAsia"/>
          <w:lang w:eastAsia="zh-CN"/>
        </w:rPr>
        <w:t>科学技術振興機構（</w:t>
      </w:r>
      <w:r w:rsidRPr="006A6D03">
        <w:rPr>
          <w:rFonts w:ascii="Yu Gothic UI" w:eastAsia="Yu Gothic UI" w:hAnsi="Yu Gothic UI"/>
          <w:lang w:eastAsia="zh-CN"/>
        </w:rPr>
        <w:t>JST</w:t>
      </w:r>
      <w:r w:rsidRPr="006A6D03">
        <w:rPr>
          <w:rFonts w:ascii="Yu Gothic UI" w:eastAsia="Yu Gothic UI" w:hAnsi="Yu Gothic UI" w:cs="ＭＳ 明朝" w:hint="eastAsia"/>
          <w:lang w:eastAsia="zh-CN"/>
        </w:rPr>
        <w:t>）</w:t>
      </w:r>
    </w:p>
    <w:p w14:paraId="518DC34E" w14:textId="77777777" w:rsidR="006A6D03" w:rsidRDefault="006A6D03" w:rsidP="006A6D03">
      <w:pPr>
        <w:spacing w:after="40" w:line="252" w:lineRule="auto"/>
        <w:ind w:left="454"/>
        <w:rPr>
          <w:rFonts w:ascii="Yu Gothic UI" w:eastAsia="Yu Gothic UI" w:hAnsi="Yu Gothic UI" w:cs="ＭＳ 明朝"/>
          <w:lang w:eastAsia="ja-JP"/>
        </w:rPr>
      </w:pPr>
      <w:r w:rsidRPr="006A6D03">
        <w:rPr>
          <w:rFonts w:ascii="Yu Gothic UI" w:eastAsia="Yu Gothic UI" w:hAnsi="Yu Gothic UI"/>
          <w:lang w:eastAsia="ja-JP"/>
        </w:rPr>
        <w:t xml:space="preserve">□ </w:t>
      </w:r>
      <w:r w:rsidRPr="006A6D03">
        <w:rPr>
          <w:rFonts w:ascii="Yu Gothic UI" w:eastAsia="Yu Gothic UI" w:hAnsi="Yu Gothic UI" w:cs="ＭＳ 明朝" w:hint="eastAsia"/>
          <w:lang w:eastAsia="ja-JP"/>
        </w:rPr>
        <w:t>その他（　　　　　　　　　　　）</w:t>
      </w:r>
    </w:p>
    <w:p w14:paraId="3202BE16" w14:textId="77777777" w:rsidR="00511F84" w:rsidRDefault="00511F84" w:rsidP="006A6D03">
      <w:pPr>
        <w:spacing w:after="40" w:line="252" w:lineRule="auto"/>
        <w:ind w:left="454"/>
        <w:rPr>
          <w:rFonts w:ascii="Yu Gothic UI" w:eastAsia="Yu Gothic UI" w:hAnsi="Yu Gothic UI" w:cs="ＭＳ 明朝"/>
          <w:lang w:eastAsia="ja-JP"/>
        </w:rPr>
      </w:pPr>
    </w:p>
    <w:p w14:paraId="2E64BAFD" w14:textId="66D43742" w:rsidR="00511F84" w:rsidRPr="006A6D03" w:rsidRDefault="00511F84" w:rsidP="00511F84">
      <w:pPr>
        <w:spacing w:before="240" w:line="252" w:lineRule="auto"/>
        <w:rPr>
          <w:rFonts w:ascii="Yu Gothic UI" w:eastAsia="Yu Gothic UI" w:hAnsi="Yu Gothic UI"/>
          <w:lang w:eastAsia="ja-JP"/>
        </w:rPr>
      </w:pPr>
      <w:r w:rsidRPr="006A6D03">
        <w:rPr>
          <w:rFonts w:ascii="Yu Gothic UI" w:eastAsia="Yu Gothic UI" w:hAnsi="Yu Gothic UI"/>
          <w:lang w:eastAsia="ja-JP"/>
        </w:rPr>
        <w:t>C-</w:t>
      </w:r>
      <w:r>
        <w:rPr>
          <w:rFonts w:ascii="Yu Gothic UI" w:eastAsia="Yu Gothic UI" w:hAnsi="Yu Gothic UI" w:hint="eastAsia"/>
          <w:lang w:eastAsia="ja-JP"/>
        </w:rPr>
        <w:t>4</w:t>
      </w:r>
      <w:r w:rsidRPr="006A6D03">
        <w:rPr>
          <w:rFonts w:ascii="Yu Gothic UI" w:eastAsia="Yu Gothic UI" w:hAnsi="Yu Gothic UI"/>
          <w:lang w:eastAsia="ja-JP"/>
        </w:rPr>
        <w:t>.</w:t>
      </w:r>
      <w:r w:rsidRPr="006A6D03">
        <w:rPr>
          <w:rFonts w:ascii="Yu Gothic UI" w:eastAsia="Yu Gothic UI" w:hAnsi="Yu Gothic UI" w:cs="ＭＳ 明朝" w:hint="eastAsia"/>
          <w:lang w:eastAsia="ja-JP"/>
        </w:rPr>
        <w:t xml:space="preserve">　</w:t>
      </w:r>
      <w:r w:rsidR="000F4219" w:rsidRPr="000F4219">
        <w:rPr>
          <w:rFonts w:hint="eastAsia"/>
          <w:lang w:eastAsia="ja-JP"/>
        </w:rPr>
        <w:t xml:space="preserve"> </w:t>
      </w:r>
      <w:r w:rsidR="000F4219" w:rsidRPr="000F4219">
        <w:rPr>
          <w:rFonts w:ascii="Yu Gothic UI" w:eastAsia="Yu Gothic UI" w:hAnsi="Yu Gothic UI" w:cs="ＭＳ 明朝" w:hint="eastAsia"/>
          <w:lang w:eastAsia="ja-JP"/>
        </w:rPr>
        <w:t>コンプライアンス・情報管理等</w:t>
      </w:r>
      <w:r w:rsidRPr="006A6D03">
        <w:rPr>
          <w:rFonts w:ascii="Yu Gothic UI" w:eastAsia="Yu Gothic UI" w:hAnsi="Yu Gothic UI" w:cs="ＭＳ 明朝" w:hint="eastAsia"/>
          <w:lang w:eastAsia="ja-JP"/>
        </w:rPr>
        <w:t>：</w:t>
      </w:r>
    </w:p>
    <w:p w14:paraId="69663D52" w14:textId="570C87E2" w:rsidR="00511F84" w:rsidRPr="009B2A90" w:rsidRDefault="00D00F5F" w:rsidP="00511F84">
      <w:pPr>
        <w:spacing w:after="80" w:line="252" w:lineRule="auto"/>
        <w:ind w:left="426" w:rightChars="190" w:right="399"/>
        <w:rPr>
          <w:rFonts w:ascii="Yu Gothic UI" w:eastAsia="Yu Gothic UI" w:hAnsi="Yu Gothic UI"/>
          <w:sz w:val="22"/>
          <w:szCs w:val="24"/>
          <w:lang w:eastAsia="ja-JP"/>
        </w:rPr>
      </w:pPr>
      <w:r w:rsidRPr="009B2A90">
        <w:rPr>
          <w:rFonts w:ascii="Yu Gothic UI" w:eastAsia="Yu Gothic UI" w:hAnsi="Yu Gothic UI" w:cs="ＭＳ 明朝"/>
          <w:szCs w:val="24"/>
          <w:lang w:eastAsia="ja-JP"/>
        </w:rPr>
        <w:t>WLB、人権対応、情報管理、現地法令遵守、環境・社会配慮等の体制</w:t>
      </w:r>
      <w:r w:rsidRPr="009B2A90">
        <w:rPr>
          <w:rFonts w:ascii="Yu Gothic UI" w:eastAsia="Yu Gothic UI" w:hAnsi="Yu Gothic UI" w:cs="ＭＳ 明朝" w:hint="eastAsia"/>
          <w:szCs w:val="24"/>
          <w:lang w:eastAsia="ja-JP"/>
        </w:rPr>
        <w:t>について記載してください</w:t>
      </w:r>
      <w:r w:rsidR="00164E0D">
        <w:rPr>
          <w:rFonts w:ascii="Yu Gothic UI" w:eastAsia="Yu Gothic UI" w:hAnsi="Yu Gothic UI" w:cs="ＭＳ 明朝" w:hint="eastAsia"/>
          <w:szCs w:val="24"/>
          <w:lang w:eastAsia="ja-JP"/>
        </w:rPr>
        <w:t>（該当する認証等がある場合も記載してください）</w:t>
      </w:r>
      <w:r w:rsidR="00511F84" w:rsidRPr="009B2A90">
        <w:rPr>
          <w:rFonts w:ascii="Yu Gothic UI" w:eastAsia="Yu Gothic UI" w:hAnsi="Yu Gothic UI" w:cs="ＭＳ 明朝" w:hint="eastAsia"/>
          <w:szCs w:val="24"/>
          <w:lang w:eastAsia="ja-JP"/>
        </w:rPr>
        <w:t>。</w:t>
      </w:r>
      <w:r w:rsidRPr="009B2A90">
        <w:rPr>
          <w:rFonts w:ascii="Yu Gothic UI" w:eastAsia="Yu Gothic UI" w:hAnsi="Yu Gothic UI" w:cs="ＭＳ 明朝" w:hint="eastAsia"/>
          <w:szCs w:val="24"/>
          <w:lang w:eastAsia="ja-JP"/>
        </w:rPr>
        <w:t>（</w:t>
      </w:r>
      <w:r w:rsidRPr="009B2A90">
        <w:rPr>
          <w:rFonts w:ascii="Yu Gothic UI" w:eastAsia="Yu Gothic UI" w:hAnsi="Yu Gothic UI" w:cs="ＭＳ 明朝"/>
          <w:szCs w:val="24"/>
          <w:lang w:eastAsia="ja-JP"/>
        </w:rPr>
        <w:t>400</w:t>
      </w:r>
      <w:r w:rsidRPr="009B2A90">
        <w:rPr>
          <w:rFonts w:ascii="Yu Gothic UI" w:eastAsia="Yu Gothic UI" w:hAnsi="Yu Gothic UI" w:cs="ＭＳ 明朝" w:hint="eastAsia"/>
          <w:szCs w:val="24"/>
          <w:lang w:eastAsia="ja-JP"/>
        </w:rPr>
        <w:t>字以内）</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072"/>
      </w:tblGrid>
      <w:tr w:rsidR="00511F84" w:rsidRPr="006A6D03" w14:paraId="7111C844" w14:textId="77777777" w:rsidTr="00452EEB">
        <w:trPr>
          <w:trHeight w:val="1855"/>
          <w:jc w:val="center"/>
        </w:trPr>
        <w:tc>
          <w:tcPr>
            <w:tcW w:w="9072" w:type="dxa"/>
            <w:tcMar>
              <w:top w:w="120" w:type="dxa"/>
              <w:left w:w="120" w:type="dxa"/>
              <w:bottom w:w="120" w:type="dxa"/>
              <w:right w:w="120" w:type="dxa"/>
            </w:tcMar>
          </w:tcPr>
          <w:p w14:paraId="124B6296" w14:textId="77777777" w:rsidR="00511F84" w:rsidRPr="006A6D03" w:rsidRDefault="00511F84" w:rsidP="00452EEB">
            <w:pPr>
              <w:rPr>
                <w:rFonts w:ascii="Yu Gothic UI" w:eastAsia="Yu Gothic UI" w:hAnsi="Yu Gothic UI"/>
                <w:lang w:eastAsia="ja-JP"/>
              </w:rPr>
            </w:pPr>
          </w:p>
        </w:tc>
      </w:tr>
    </w:tbl>
    <w:p w14:paraId="78CA4959" w14:textId="77777777" w:rsidR="00AF72D7" w:rsidRPr="00511F84" w:rsidRDefault="00AF72D7" w:rsidP="006A6D03">
      <w:pPr>
        <w:spacing w:after="40" w:line="252" w:lineRule="auto"/>
        <w:ind w:left="454"/>
        <w:rPr>
          <w:rFonts w:ascii="Yu Gothic UI" w:eastAsia="Yu Gothic UI" w:hAnsi="Yu Gothic UI"/>
          <w:lang w:eastAsia="ja-JP"/>
        </w:rPr>
      </w:pPr>
    </w:p>
    <w:sectPr w:rsidR="00AF72D7" w:rsidRPr="00511F84" w:rsidSect="003578BC">
      <w:footerReference w:type="default" r:id="rId8"/>
      <w:pgSz w:w="11906" w:h="16838"/>
      <w:pgMar w:top="720" w:right="720" w:bottom="720" w:left="72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CCCA" w14:textId="77777777" w:rsidR="006E177E" w:rsidRDefault="006E177E" w:rsidP="00C44D29">
      <w:pPr>
        <w:spacing w:after="0" w:line="240" w:lineRule="auto"/>
      </w:pPr>
      <w:r>
        <w:separator/>
      </w:r>
    </w:p>
  </w:endnote>
  <w:endnote w:type="continuationSeparator" w:id="0">
    <w:p w14:paraId="72A6BF25" w14:textId="77777777" w:rsidR="006E177E" w:rsidRDefault="006E177E" w:rsidP="00C4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Noto Sans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31306"/>
      <w:docPartObj>
        <w:docPartGallery w:val="Page Numbers (Bottom of Page)"/>
        <w:docPartUnique/>
      </w:docPartObj>
    </w:sdtPr>
    <w:sdtEndPr>
      <w:rPr>
        <w:rFonts w:ascii="Yu Gothic UI" w:eastAsia="Yu Gothic UI" w:hAnsi="Yu Gothic UI"/>
        <w:sz w:val="20"/>
        <w:szCs w:val="21"/>
      </w:rPr>
    </w:sdtEndPr>
    <w:sdtContent>
      <w:p w14:paraId="41BA77AA" w14:textId="54CA2AEB" w:rsidR="009D2DB5" w:rsidRPr="009D2DB5" w:rsidRDefault="009D2DB5">
        <w:pPr>
          <w:pStyle w:val="a7"/>
          <w:jc w:val="center"/>
          <w:rPr>
            <w:rFonts w:ascii="Yu Gothic UI" w:eastAsia="Yu Gothic UI" w:hAnsi="Yu Gothic UI"/>
            <w:sz w:val="20"/>
            <w:szCs w:val="21"/>
          </w:rPr>
        </w:pPr>
        <w:r w:rsidRPr="009D2DB5">
          <w:rPr>
            <w:rFonts w:ascii="Yu Gothic UI" w:eastAsia="Yu Gothic UI" w:hAnsi="Yu Gothic UI"/>
            <w:sz w:val="20"/>
            <w:szCs w:val="21"/>
          </w:rPr>
          <w:fldChar w:fldCharType="begin"/>
        </w:r>
        <w:r w:rsidRPr="009D2DB5">
          <w:rPr>
            <w:rFonts w:ascii="Yu Gothic UI" w:eastAsia="Yu Gothic UI" w:hAnsi="Yu Gothic UI"/>
            <w:sz w:val="20"/>
            <w:szCs w:val="21"/>
          </w:rPr>
          <w:instrText>PAGE   \* MERGEFORMAT</w:instrText>
        </w:r>
        <w:r w:rsidRPr="009D2DB5">
          <w:rPr>
            <w:rFonts w:ascii="Yu Gothic UI" w:eastAsia="Yu Gothic UI" w:hAnsi="Yu Gothic UI"/>
            <w:sz w:val="20"/>
            <w:szCs w:val="21"/>
          </w:rPr>
          <w:fldChar w:fldCharType="separate"/>
        </w:r>
        <w:r w:rsidRPr="009D2DB5">
          <w:rPr>
            <w:rFonts w:ascii="Yu Gothic UI" w:eastAsia="Yu Gothic UI" w:hAnsi="Yu Gothic UI"/>
            <w:sz w:val="20"/>
            <w:szCs w:val="21"/>
            <w:lang w:val="ja-JP" w:eastAsia="ja-JP"/>
          </w:rPr>
          <w:t>2</w:t>
        </w:r>
        <w:r w:rsidRPr="009D2DB5">
          <w:rPr>
            <w:rFonts w:ascii="Yu Gothic UI" w:eastAsia="Yu Gothic UI" w:hAnsi="Yu Gothic UI"/>
            <w:sz w:val="20"/>
            <w:szCs w:val="21"/>
          </w:rPr>
          <w:fldChar w:fldCharType="end"/>
        </w:r>
      </w:p>
    </w:sdtContent>
  </w:sdt>
  <w:p w14:paraId="2AC30E4C" w14:textId="77777777" w:rsidR="009D2DB5" w:rsidRDefault="009D2D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FFEC" w14:textId="77777777" w:rsidR="006E177E" w:rsidRDefault="006E177E" w:rsidP="00C44D29">
      <w:pPr>
        <w:spacing w:after="0" w:line="240" w:lineRule="auto"/>
      </w:pPr>
      <w:r>
        <w:separator/>
      </w:r>
    </w:p>
  </w:footnote>
  <w:footnote w:type="continuationSeparator" w:id="0">
    <w:p w14:paraId="3FAA41E9" w14:textId="77777777" w:rsidR="006E177E" w:rsidRDefault="006E177E" w:rsidP="00C44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6FB73EF"/>
    <w:multiLevelType w:val="hybridMultilevel"/>
    <w:tmpl w:val="DE56427E"/>
    <w:lvl w:ilvl="0" w:tplc="A4640124">
      <w:numFmt w:val="bullet"/>
      <w:lvlText w:val="•"/>
      <w:lvlJc w:val="left"/>
      <w:pPr>
        <w:ind w:left="440" w:hanging="44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E864A2A"/>
    <w:multiLevelType w:val="hybridMultilevel"/>
    <w:tmpl w:val="D48C87D0"/>
    <w:lvl w:ilvl="0" w:tplc="A4640124">
      <w:numFmt w:val="bullet"/>
      <w:lvlText w:val="•"/>
      <w:lvlJc w:val="left"/>
      <w:pPr>
        <w:ind w:left="440" w:hanging="44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F91579B"/>
    <w:multiLevelType w:val="hybridMultilevel"/>
    <w:tmpl w:val="92D4698C"/>
    <w:lvl w:ilvl="0" w:tplc="A4640124">
      <w:numFmt w:val="bullet"/>
      <w:lvlText w:val="•"/>
      <w:lvlJc w:val="left"/>
      <w:pPr>
        <w:ind w:left="440" w:hanging="440"/>
      </w:pPr>
      <w:rPr>
        <w:rFonts w:ascii="Yu Gothic UI" w:eastAsia="Yu Gothic UI" w:hAnsi="Yu Gothic UI"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170A21D3"/>
    <w:multiLevelType w:val="hybridMultilevel"/>
    <w:tmpl w:val="BD40BED0"/>
    <w:lvl w:ilvl="0" w:tplc="A4640124">
      <w:numFmt w:val="bullet"/>
      <w:lvlText w:val="•"/>
      <w:lvlJc w:val="left"/>
      <w:pPr>
        <w:ind w:left="440" w:hanging="44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8814B1A"/>
    <w:multiLevelType w:val="hybridMultilevel"/>
    <w:tmpl w:val="AC523B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4085A80"/>
    <w:multiLevelType w:val="hybridMultilevel"/>
    <w:tmpl w:val="3112FEC6"/>
    <w:lvl w:ilvl="0" w:tplc="A4640124">
      <w:numFmt w:val="bullet"/>
      <w:lvlText w:val="•"/>
      <w:lvlJc w:val="left"/>
      <w:pPr>
        <w:ind w:left="440" w:hanging="44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14A2132"/>
    <w:multiLevelType w:val="hybridMultilevel"/>
    <w:tmpl w:val="72267C8E"/>
    <w:lvl w:ilvl="0" w:tplc="A4640124">
      <w:numFmt w:val="bullet"/>
      <w:lvlText w:val="•"/>
      <w:lvlJc w:val="left"/>
      <w:pPr>
        <w:ind w:left="440" w:hanging="440"/>
      </w:pPr>
      <w:rPr>
        <w:rFonts w:ascii="Yu Gothic UI" w:eastAsia="Yu Gothic UI" w:hAnsi="Yu Gothic UI"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65617D0D"/>
    <w:multiLevelType w:val="hybridMultilevel"/>
    <w:tmpl w:val="4EA447C0"/>
    <w:lvl w:ilvl="0" w:tplc="A4640124">
      <w:numFmt w:val="bullet"/>
      <w:lvlText w:val="•"/>
      <w:lvlJc w:val="left"/>
      <w:pPr>
        <w:ind w:left="440" w:hanging="44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BA6A1B"/>
    <w:multiLevelType w:val="hybridMultilevel"/>
    <w:tmpl w:val="CEAC201C"/>
    <w:lvl w:ilvl="0" w:tplc="A4640124">
      <w:numFmt w:val="bullet"/>
      <w:lvlText w:val="•"/>
      <w:lvlJc w:val="left"/>
      <w:pPr>
        <w:ind w:left="360" w:hanging="36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12B5854"/>
    <w:multiLevelType w:val="hybridMultilevel"/>
    <w:tmpl w:val="0EB6E132"/>
    <w:lvl w:ilvl="0" w:tplc="A4640124">
      <w:numFmt w:val="bullet"/>
      <w:lvlText w:val="•"/>
      <w:lvlJc w:val="left"/>
      <w:pPr>
        <w:ind w:left="440" w:hanging="440"/>
      </w:pPr>
      <w:rPr>
        <w:rFonts w:ascii="Yu Gothic UI" w:eastAsia="Yu Gothic UI" w:hAnsi="Yu Gothic UI" w:cstheme="minorBidi" w:hint="eastAsia"/>
      </w:rPr>
    </w:lvl>
    <w:lvl w:ilvl="1" w:tplc="F25A22D8">
      <w:numFmt w:val="bullet"/>
      <w:lvlText w:val="※"/>
      <w:lvlJc w:val="left"/>
      <w:pPr>
        <w:ind w:left="800" w:hanging="360"/>
      </w:pPr>
      <w:rPr>
        <w:rFonts w:ascii="Yu Gothic UI" w:eastAsia="Yu Gothic UI" w:hAnsi="Yu Gothic UI"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6381906"/>
    <w:multiLevelType w:val="hybridMultilevel"/>
    <w:tmpl w:val="8600165C"/>
    <w:lvl w:ilvl="0" w:tplc="A4640124">
      <w:numFmt w:val="bullet"/>
      <w:lvlText w:val="•"/>
      <w:lvlJc w:val="left"/>
      <w:pPr>
        <w:ind w:left="440" w:hanging="44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70E356E"/>
    <w:multiLevelType w:val="hybridMultilevel"/>
    <w:tmpl w:val="FFE49A40"/>
    <w:lvl w:ilvl="0" w:tplc="A4640124">
      <w:numFmt w:val="bullet"/>
      <w:lvlText w:val="•"/>
      <w:lvlJc w:val="left"/>
      <w:pPr>
        <w:ind w:left="360" w:hanging="36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6F1B95"/>
    <w:multiLevelType w:val="hybridMultilevel"/>
    <w:tmpl w:val="BB10F572"/>
    <w:lvl w:ilvl="0" w:tplc="A4640124">
      <w:numFmt w:val="bullet"/>
      <w:lvlText w:val="•"/>
      <w:lvlJc w:val="left"/>
      <w:pPr>
        <w:ind w:left="440" w:hanging="440"/>
      </w:pPr>
      <w:rPr>
        <w:rFonts w:ascii="Yu Gothic UI" w:eastAsia="Yu Gothic UI" w:hAnsi="Yu Gothic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91822733">
    <w:abstractNumId w:val="5"/>
  </w:num>
  <w:num w:numId="2" w16cid:durableId="1411002719">
    <w:abstractNumId w:val="3"/>
  </w:num>
  <w:num w:numId="3" w16cid:durableId="295766360">
    <w:abstractNumId w:val="2"/>
  </w:num>
  <w:num w:numId="4" w16cid:durableId="657423596">
    <w:abstractNumId w:val="4"/>
  </w:num>
  <w:num w:numId="5" w16cid:durableId="36901379">
    <w:abstractNumId w:val="1"/>
  </w:num>
  <w:num w:numId="6" w16cid:durableId="984894257">
    <w:abstractNumId w:val="0"/>
  </w:num>
  <w:num w:numId="7" w16cid:durableId="340739695">
    <w:abstractNumId w:val="17"/>
  </w:num>
  <w:num w:numId="8" w16cid:durableId="1192575112">
    <w:abstractNumId w:val="14"/>
  </w:num>
  <w:num w:numId="9" w16cid:durableId="665594883">
    <w:abstractNumId w:val="12"/>
  </w:num>
  <w:num w:numId="10" w16cid:durableId="912473348">
    <w:abstractNumId w:val="18"/>
  </w:num>
  <w:num w:numId="11" w16cid:durableId="349992158">
    <w:abstractNumId w:val="8"/>
  </w:num>
  <w:num w:numId="12" w16cid:durableId="1613904208">
    <w:abstractNumId w:val="15"/>
  </w:num>
  <w:num w:numId="13" w16cid:durableId="830220756">
    <w:abstractNumId w:val="13"/>
  </w:num>
  <w:num w:numId="14" w16cid:durableId="397435680">
    <w:abstractNumId w:val="6"/>
  </w:num>
  <w:num w:numId="15" w16cid:durableId="163084386">
    <w:abstractNumId w:val="7"/>
  </w:num>
  <w:num w:numId="16" w16cid:durableId="534149618">
    <w:abstractNumId w:val="10"/>
  </w:num>
  <w:num w:numId="17" w16cid:durableId="1586380206">
    <w:abstractNumId w:val="16"/>
  </w:num>
  <w:num w:numId="18" w16cid:durableId="523713303">
    <w:abstractNumId w:val="9"/>
  </w:num>
  <w:num w:numId="19" w16cid:durableId="48020105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590"/>
    <w:rsid w:val="00002C85"/>
    <w:rsid w:val="000049F6"/>
    <w:rsid w:val="00007CE2"/>
    <w:rsid w:val="00012B07"/>
    <w:rsid w:val="0001682A"/>
    <w:rsid w:val="00024CD9"/>
    <w:rsid w:val="00032238"/>
    <w:rsid w:val="00034616"/>
    <w:rsid w:val="00035A77"/>
    <w:rsid w:val="00042689"/>
    <w:rsid w:val="00047983"/>
    <w:rsid w:val="00054BC3"/>
    <w:rsid w:val="00055F77"/>
    <w:rsid w:val="00056B11"/>
    <w:rsid w:val="00057EEA"/>
    <w:rsid w:val="0006035A"/>
    <w:rsid w:val="0006063C"/>
    <w:rsid w:val="00066A07"/>
    <w:rsid w:val="00070593"/>
    <w:rsid w:val="0007356B"/>
    <w:rsid w:val="00074022"/>
    <w:rsid w:val="000818D2"/>
    <w:rsid w:val="00085A88"/>
    <w:rsid w:val="00085DDB"/>
    <w:rsid w:val="00086BCB"/>
    <w:rsid w:val="00090E55"/>
    <w:rsid w:val="00091BAD"/>
    <w:rsid w:val="00093356"/>
    <w:rsid w:val="00096A7C"/>
    <w:rsid w:val="000A2F43"/>
    <w:rsid w:val="000A7809"/>
    <w:rsid w:val="000B6D0F"/>
    <w:rsid w:val="000C0F43"/>
    <w:rsid w:val="000C7801"/>
    <w:rsid w:val="000D16AC"/>
    <w:rsid w:val="000D79BB"/>
    <w:rsid w:val="000E0E7F"/>
    <w:rsid w:val="000E424C"/>
    <w:rsid w:val="000E44BE"/>
    <w:rsid w:val="000E4A1A"/>
    <w:rsid w:val="000E7590"/>
    <w:rsid w:val="000F4219"/>
    <w:rsid w:val="000F7EDB"/>
    <w:rsid w:val="0011088D"/>
    <w:rsid w:val="00117469"/>
    <w:rsid w:val="00120336"/>
    <w:rsid w:val="001253AD"/>
    <w:rsid w:val="0013084B"/>
    <w:rsid w:val="00134008"/>
    <w:rsid w:val="001450AD"/>
    <w:rsid w:val="0015074B"/>
    <w:rsid w:val="001609FE"/>
    <w:rsid w:val="0016359E"/>
    <w:rsid w:val="00164E0D"/>
    <w:rsid w:val="0016589E"/>
    <w:rsid w:val="00166C16"/>
    <w:rsid w:val="00174C3D"/>
    <w:rsid w:val="00180432"/>
    <w:rsid w:val="00180E52"/>
    <w:rsid w:val="00181053"/>
    <w:rsid w:val="001811E9"/>
    <w:rsid w:val="0018223D"/>
    <w:rsid w:val="00185212"/>
    <w:rsid w:val="001A25F7"/>
    <w:rsid w:val="001A7941"/>
    <w:rsid w:val="001B5E0B"/>
    <w:rsid w:val="001B7654"/>
    <w:rsid w:val="001C2607"/>
    <w:rsid w:val="001C7F76"/>
    <w:rsid w:val="001D0CD8"/>
    <w:rsid w:val="001D6505"/>
    <w:rsid w:val="001E1653"/>
    <w:rsid w:val="001F512A"/>
    <w:rsid w:val="00200237"/>
    <w:rsid w:val="00200A7B"/>
    <w:rsid w:val="00202BF7"/>
    <w:rsid w:val="002121AC"/>
    <w:rsid w:val="002178AB"/>
    <w:rsid w:val="00224136"/>
    <w:rsid w:val="00235F17"/>
    <w:rsid w:val="00241ABE"/>
    <w:rsid w:val="00244898"/>
    <w:rsid w:val="00245832"/>
    <w:rsid w:val="00251257"/>
    <w:rsid w:val="00251DBC"/>
    <w:rsid w:val="00253685"/>
    <w:rsid w:val="0026522B"/>
    <w:rsid w:val="00267205"/>
    <w:rsid w:val="0027155C"/>
    <w:rsid w:val="00274639"/>
    <w:rsid w:val="00274FDE"/>
    <w:rsid w:val="00275F47"/>
    <w:rsid w:val="00281E46"/>
    <w:rsid w:val="0028598F"/>
    <w:rsid w:val="0028713B"/>
    <w:rsid w:val="00290834"/>
    <w:rsid w:val="002934E5"/>
    <w:rsid w:val="0029639D"/>
    <w:rsid w:val="002A6181"/>
    <w:rsid w:val="002B2B93"/>
    <w:rsid w:val="002C00C8"/>
    <w:rsid w:val="002C34A8"/>
    <w:rsid w:val="002C64E4"/>
    <w:rsid w:val="002C7A0E"/>
    <w:rsid w:val="002D24D1"/>
    <w:rsid w:val="002D3554"/>
    <w:rsid w:val="002D3BAD"/>
    <w:rsid w:val="002D4B42"/>
    <w:rsid w:val="002E0E18"/>
    <w:rsid w:val="002E3F0B"/>
    <w:rsid w:val="002F14D9"/>
    <w:rsid w:val="00303735"/>
    <w:rsid w:val="00306246"/>
    <w:rsid w:val="003104BC"/>
    <w:rsid w:val="00310978"/>
    <w:rsid w:val="003117E2"/>
    <w:rsid w:val="00321EC6"/>
    <w:rsid w:val="00324161"/>
    <w:rsid w:val="00325C5D"/>
    <w:rsid w:val="00326F90"/>
    <w:rsid w:val="0032778A"/>
    <w:rsid w:val="00327BBC"/>
    <w:rsid w:val="00332836"/>
    <w:rsid w:val="00336036"/>
    <w:rsid w:val="00343B00"/>
    <w:rsid w:val="00343DF4"/>
    <w:rsid w:val="00344373"/>
    <w:rsid w:val="00345698"/>
    <w:rsid w:val="00347DD0"/>
    <w:rsid w:val="00351800"/>
    <w:rsid w:val="00352D61"/>
    <w:rsid w:val="003578BC"/>
    <w:rsid w:val="00363646"/>
    <w:rsid w:val="0036532C"/>
    <w:rsid w:val="00367D0D"/>
    <w:rsid w:val="003724B3"/>
    <w:rsid w:val="003768DF"/>
    <w:rsid w:val="0038123A"/>
    <w:rsid w:val="003842D7"/>
    <w:rsid w:val="00386180"/>
    <w:rsid w:val="00390549"/>
    <w:rsid w:val="0039549B"/>
    <w:rsid w:val="00397461"/>
    <w:rsid w:val="00397C8A"/>
    <w:rsid w:val="00397F6F"/>
    <w:rsid w:val="003A622F"/>
    <w:rsid w:val="003B4380"/>
    <w:rsid w:val="003C1B35"/>
    <w:rsid w:val="003C35E2"/>
    <w:rsid w:val="003D417D"/>
    <w:rsid w:val="003E0A6A"/>
    <w:rsid w:val="003F03FE"/>
    <w:rsid w:val="003F0A70"/>
    <w:rsid w:val="003F11E9"/>
    <w:rsid w:val="003F131B"/>
    <w:rsid w:val="003F52D2"/>
    <w:rsid w:val="003F52D7"/>
    <w:rsid w:val="003F5339"/>
    <w:rsid w:val="004111BD"/>
    <w:rsid w:val="00416361"/>
    <w:rsid w:val="004206D5"/>
    <w:rsid w:val="00423F66"/>
    <w:rsid w:val="00425375"/>
    <w:rsid w:val="00425EE5"/>
    <w:rsid w:val="00426859"/>
    <w:rsid w:val="0043191A"/>
    <w:rsid w:val="00434C29"/>
    <w:rsid w:val="00435F83"/>
    <w:rsid w:val="00437053"/>
    <w:rsid w:val="004379CA"/>
    <w:rsid w:val="00440B8D"/>
    <w:rsid w:val="00445F1F"/>
    <w:rsid w:val="00447174"/>
    <w:rsid w:val="00447521"/>
    <w:rsid w:val="004557D8"/>
    <w:rsid w:val="0047095F"/>
    <w:rsid w:val="0047332A"/>
    <w:rsid w:val="0047427B"/>
    <w:rsid w:val="00476405"/>
    <w:rsid w:val="0048005A"/>
    <w:rsid w:val="004800B7"/>
    <w:rsid w:val="00483C52"/>
    <w:rsid w:val="00484D94"/>
    <w:rsid w:val="00485944"/>
    <w:rsid w:val="004868D2"/>
    <w:rsid w:val="00494BBC"/>
    <w:rsid w:val="00497756"/>
    <w:rsid w:val="00497C51"/>
    <w:rsid w:val="004A4166"/>
    <w:rsid w:val="004A78D7"/>
    <w:rsid w:val="004B15F0"/>
    <w:rsid w:val="004B2168"/>
    <w:rsid w:val="004B59AB"/>
    <w:rsid w:val="004D02D7"/>
    <w:rsid w:val="004D1D56"/>
    <w:rsid w:val="004D3A08"/>
    <w:rsid w:val="004D4D71"/>
    <w:rsid w:val="004D5FA3"/>
    <w:rsid w:val="004D77BC"/>
    <w:rsid w:val="004E0744"/>
    <w:rsid w:val="004E4D97"/>
    <w:rsid w:val="004E50EA"/>
    <w:rsid w:val="004F1173"/>
    <w:rsid w:val="004F189E"/>
    <w:rsid w:val="004F3C58"/>
    <w:rsid w:val="004F6181"/>
    <w:rsid w:val="004F728E"/>
    <w:rsid w:val="00503FA4"/>
    <w:rsid w:val="00506FB4"/>
    <w:rsid w:val="00511F84"/>
    <w:rsid w:val="005134F6"/>
    <w:rsid w:val="00515D94"/>
    <w:rsid w:val="00521D9A"/>
    <w:rsid w:val="00530073"/>
    <w:rsid w:val="00533D81"/>
    <w:rsid w:val="00544626"/>
    <w:rsid w:val="005511D2"/>
    <w:rsid w:val="0055125F"/>
    <w:rsid w:val="005525E4"/>
    <w:rsid w:val="00554BEB"/>
    <w:rsid w:val="005560F2"/>
    <w:rsid w:val="00562178"/>
    <w:rsid w:val="00562722"/>
    <w:rsid w:val="005641B3"/>
    <w:rsid w:val="00570B83"/>
    <w:rsid w:val="005737AC"/>
    <w:rsid w:val="00575856"/>
    <w:rsid w:val="00576B4E"/>
    <w:rsid w:val="00577135"/>
    <w:rsid w:val="00577AF0"/>
    <w:rsid w:val="005829E8"/>
    <w:rsid w:val="005847AC"/>
    <w:rsid w:val="005861F8"/>
    <w:rsid w:val="00587737"/>
    <w:rsid w:val="005A2922"/>
    <w:rsid w:val="005A2B45"/>
    <w:rsid w:val="005A30F5"/>
    <w:rsid w:val="005B0390"/>
    <w:rsid w:val="005B3811"/>
    <w:rsid w:val="005C0959"/>
    <w:rsid w:val="005C31E9"/>
    <w:rsid w:val="005D0EEE"/>
    <w:rsid w:val="005D3DE7"/>
    <w:rsid w:val="005D6B0D"/>
    <w:rsid w:val="005D759F"/>
    <w:rsid w:val="005E15A4"/>
    <w:rsid w:val="005E347F"/>
    <w:rsid w:val="005F11E3"/>
    <w:rsid w:val="005F473B"/>
    <w:rsid w:val="00600970"/>
    <w:rsid w:val="00607500"/>
    <w:rsid w:val="00611139"/>
    <w:rsid w:val="006139F4"/>
    <w:rsid w:val="00616192"/>
    <w:rsid w:val="00622112"/>
    <w:rsid w:val="00623CCE"/>
    <w:rsid w:val="00633BFF"/>
    <w:rsid w:val="006363B3"/>
    <w:rsid w:val="00636620"/>
    <w:rsid w:val="00643E91"/>
    <w:rsid w:val="006442F9"/>
    <w:rsid w:val="00644304"/>
    <w:rsid w:val="00644348"/>
    <w:rsid w:val="006454F7"/>
    <w:rsid w:val="0064699D"/>
    <w:rsid w:val="00646EF3"/>
    <w:rsid w:val="0064786E"/>
    <w:rsid w:val="00661807"/>
    <w:rsid w:val="00686101"/>
    <w:rsid w:val="006861C1"/>
    <w:rsid w:val="0068725D"/>
    <w:rsid w:val="006941A8"/>
    <w:rsid w:val="00695D39"/>
    <w:rsid w:val="006A2C1D"/>
    <w:rsid w:val="006A2CC5"/>
    <w:rsid w:val="006A3E97"/>
    <w:rsid w:val="006A45ED"/>
    <w:rsid w:val="006A6D03"/>
    <w:rsid w:val="006A7B5E"/>
    <w:rsid w:val="006B4ED1"/>
    <w:rsid w:val="006C1E8D"/>
    <w:rsid w:val="006C6449"/>
    <w:rsid w:val="006C75B9"/>
    <w:rsid w:val="006D3471"/>
    <w:rsid w:val="006D3D52"/>
    <w:rsid w:val="006D5EC9"/>
    <w:rsid w:val="006D6789"/>
    <w:rsid w:val="006E177E"/>
    <w:rsid w:val="007003D5"/>
    <w:rsid w:val="00705BC3"/>
    <w:rsid w:val="00706D46"/>
    <w:rsid w:val="00710E44"/>
    <w:rsid w:val="00716F67"/>
    <w:rsid w:val="0071724B"/>
    <w:rsid w:val="0072281D"/>
    <w:rsid w:val="007328D6"/>
    <w:rsid w:val="00732AD2"/>
    <w:rsid w:val="00732B09"/>
    <w:rsid w:val="0073394C"/>
    <w:rsid w:val="0074537F"/>
    <w:rsid w:val="00753402"/>
    <w:rsid w:val="00760182"/>
    <w:rsid w:val="00765CA4"/>
    <w:rsid w:val="00767795"/>
    <w:rsid w:val="00770959"/>
    <w:rsid w:val="00770DD0"/>
    <w:rsid w:val="00774C4B"/>
    <w:rsid w:val="007825F2"/>
    <w:rsid w:val="00783C7F"/>
    <w:rsid w:val="00785A54"/>
    <w:rsid w:val="00787E99"/>
    <w:rsid w:val="00793A78"/>
    <w:rsid w:val="007A1BB2"/>
    <w:rsid w:val="007A1C9B"/>
    <w:rsid w:val="007A6651"/>
    <w:rsid w:val="007A6E5F"/>
    <w:rsid w:val="007A706A"/>
    <w:rsid w:val="007A729A"/>
    <w:rsid w:val="007B0FF9"/>
    <w:rsid w:val="007B234F"/>
    <w:rsid w:val="007B2E72"/>
    <w:rsid w:val="007B4FE6"/>
    <w:rsid w:val="007B5C06"/>
    <w:rsid w:val="007C0F55"/>
    <w:rsid w:val="007C22AF"/>
    <w:rsid w:val="007C3B8A"/>
    <w:rsid w:val="007C3E49"/>
    <w:rsid w:val="007C4B6C"/>
    <w:rsid w:val="007C51C0"/>
    <w:rsid w:val="007C6EC7"/>
    <w:rsid w:val="007D1C8A"/>
    <w:rsid w:val="007D1F44"/>
    <w:rsid w:val="007D6C0E"/>
    <w:rsid w:val="007E239D"/>
    <w:rsid w:val="007E5379"/>
    <w:rsid w:val="007F1620"/>
    <w:rsid w:val="007F420D"/>
    <w:rsid w:val="007F650A"/>
    <w:rsid w:val="007F712B"/>
    <w:rsid w:val="008062B2"/>
    <w:rsid w:val="0081116A"/>
    <w:rsid w:val="00811E44"/>
    <w:rsid w:val="00815927"/>
    <w:rsid w:val="008204F8"/>
    <w:rsid w:val="00823D4E"/>
    <w:rsid w:val="00825920"/>
    <w:rsid w:val="008330BB"/>
    <w:rsid w:val="00834480"/>
    <w:rsid w:val="008565B6"/>
    <w:rsid w:val="00857A27"/>
    <w:rsid w:val="00857EC0"/>
    <w:rsid w:val="00865389"/>
    <w:rsid w:val="008769EA"/>
    <w:rsid w:val="00884008"/>
    <w:rsid w:val="008845CA"/>
    <w:rsid w:val="00886644"/>
    <w:rsid w:val="0089074E"/>
    <w:rsid w:val="00891A25"/>
    <w:rsid w:val="008936EB"/>
    <w:rsid w:val="0089777C"/>
    <w:rsid w:val="008A0227"/>
    <w:rsid w:val="008A1058"/>
    <w:rsid w:val="008A4944"/>
    <w:rsid w:val="008A5C29"/>
    <w:rsid w:val="008A7AD6"/>
    <w:rsid w:val="008B525E"/>
    <w:rsid w:val="008B5C5E"/>
    <w:rsid w:val="008C01A2"/>
    <w:rsid w:val="008C75DF"/>
    <w:rsid w:val="008C7C60"/>
    <w:rsid w:val="008D26CA"/>
    <w:rsid w:val="008D5FC2"/>
    <w:rsid w:val="008E1D5F"/>
    <w:rsid w:val="008E1DFE"/>
    <w:rsid w:val="008E2F99"/>
    <w:rsid w:val="008E77FE"/>
    <w:rsid w:val="008F37FC"/>
    <w:rsid w:val="008F7B19"/>
    <w:rsid w:val="0090063A"/>
    <w:rsid w:val="00901177"/>
    <w:rsid w:val="00903880"/>
    <w:rsid w:val="00905071"/>
    <w:rsid w:val="00905EEB"/>
    <w:rsid w:val="009063D7"/>
    <w:rsid w:val="00911EF8"/>
    <w:rsid w:val="00913054"/>
    <w:rsid w:val="00916F74"/>
    <w:rsid w:val="00920343"/>
    <w:rsid w:val="00921612"/>
    <w:rsid w:val="00922E88"/>
    <w:rsid w:val="00930DAC"/>
    <w:rsid w:val="009346CF"/>
    <w:rsid w:val="009552AE"/>
    <w:rsid w:val="00957267"/>
    <w:rsid w:val="009617CA"/>
    <w:rsid w:val="0096321F"/>
    <w:rsid w:val="00965675"/>
    <w:rsid w:val="009701FD"/>
    <w:rsid w:val="00970933"/>
    <w:rsid w:val="00977562"/>
    <w:rsid w:val="00985466"/>
    <w:rsid w:val="009863D5"/>
    <w:rsid w:val="009933AB"/>
    <w:rsid w:val="00996589"/>
    <w:rsid w:val="009A0A65"/>
    <w:rsid w:val="009A7306"/>
    <w:rsid w:val="009B2A90"/>
    <w:rsid w:val="009B50C7"/>
    <w:rsid w:val="009B74AB"/>
    <w:rsid w:val="009C259F"/>
    <w:rsid w:val="009C69A8"/>
    <w:rsid w:val="009C72D0"/>
    <w:rsid w:val="009C749C"/>
    <w:rsid w:val="009D2DB5"/>
    <w:rsid w:val="009D66C1"/>
    <w:rsid w:val="009D6E94"/>
    <w:rsid w:val="009E17C4"/>
    <w:rsid w:val="009E18FA"/>
    <w:rsid w:val="009E3AD9"/>
    <w:rsid w:val="009F27D5"/>
    <w:rsid w:val="009F5A52"/>
    <w:rsid w:val="009F73B3"/>
    <w:rsid w:val="00A00D6F"/>
    <w:rsid w:val="00A04F3E"/>
    <w:rsid w:val="00A06C7A"/>
    <w:rsid w:val="00A112FA"/>
    <w:rsid w:val="00A13B98"/>
    <w:rsid w:val="00A14192"/>
    <w:rsid w:val="00A14546"/>
    <w:rsid w:val="00A21EF8"/>
    <w:rsid w:val="00A24B65"/>
    <w:rsid w:val="00A275EE"/>
    <w:rsid w:val="00A277AA"/>
    <w:rsid w:val="00A44AE4"/>
    <w:rsid w:val="00A52834"/>
    <w:rsid w:val="00A52D20"/>
    <w:rsid w:val="00A56875"/>
    <w:rsid w:val="00A57AFE"/>
    <w:rsid w:val="00A60968"/>
    <w:rsid w:val="00A61AEA"/>
    <w:rsid w:val="00A62152"/>
    <w:rsid w:val="00A6379D"/>
    <w:rsid w:val="00A63ECF"/>
    <w:rsid w:val="00A6487F"/>
    <w:rsid w:val="00A666F8"/>
    <w:rsid w:val="00A70C98"/>
    <w:rsid w:val="00A74A42"/>
    <w:rsid w:val="00A75547"/>
    <w:rsid w:val="00A80380"/>
    <w:rsid w:val="00A83866"/>
    <w:rsid w:val="00A93054"/>
    <w:rsid w:val="00AA1D8D"/>
    <w:rsid w:val="00AA629E"/>
    <w:rsid w:val="00AA7CB8"/>
    <w:rsid w:val="00AB0F71"/>
    <w:rsid w:val="00AB12E5"/>
    <w:rsid w:val="00AB4B86"/>
    <w:rsid w:val="00AB7A75"/>
    <w:rsid w:val="00AC0701"/>
    <w:rsid w:val="00AC0E71"/>
    <w:rsid w:val="00AC35DA"/>
    <w:rsid w:val="00AC4105"/>
    <w:rsid w:val="00AC701C"/>
    <w:rsid w:val="00AC72F2"/>
    <w:rsid w:val="00AD0993"/>
    <w:rsid w:val="00AD23F6"/>
    <w:rsid w:val="00AE105F"/>
    <w:rsid w:val="00AF23D4"/>
    <w:rsid w:val="00AF525F"/>
    <w:rsid w:val="00AF5282"/>
    <w:rsid w:val="00AF72D7"/>
    <w:rsid w:val="00B004B0"/>
    <w:rsid w:val="00B041E3"/>
    <w:rsid w:val="00B1475B"/>
    <w:rsid w:val="00B16CB1"/>
    <w:rsid w:val="00B222D9"/>
    <w:rsid w:val="00B24DB0"/>
    <w:rsid w:val="00B2744D"/>
    <w:rsid w:val="00B3209C"/>
    <w:rsid w:val="00B3247C"/>
    <w:rsid w:val="00B32EF9"/>
    <w:rsid w:val="00B371C4"/>
    <w:rsid w:val="00B47730"/>
    <w:rsid w:val="00B511AD"/>
    <w:rsid w:val="00B5482E"/>
    <w:rsid w:val="00B61902"/>
    <w:rsid w:val="00B6569C"/>
    <w:rsid w:val="00B70151"/>
    <w:rsid w:val="00B82347"/>
    <w:rsid w:val="00B952BD"/>
    <w:rsid w:val="00BA6AAA"/>
    <w:rsid w:val="00BB165A"/>
    <w:rsid w:val="00BB284E"/>
    <w:rsid w:val="00BB736E"/>
    <w:rsid w:val="00BC1A88"/>
    <w:rsid w:val="00BC25FB"/>
    <w:rsid w:val="00BD3042"/>
    <w:rsid w:val="00BD5094"/>
    <w:rsid w:val="00BD668F"/>
    <w:rsid w:val="00BD7EDF"/>
    <w:rsid w:val="00BE1C39"/>
    <w:rsid w:val="00BF0611"/>
    <w:rsid w:val="00BF1C79"/>
    <w:rsid w:val="00BF4DEE"/>
    <w:rsid w:val="00C03C40"/>
    <w:rsid w:val="00C057D5"/>
    <w:rsid w:val="00C06436"/>
    <w:rsid w:val="00C0684D"/>
    <w:rsid w:val="00C13BC4"/>
    <w:rsid w:val="00C1564F"/>
    <w:rsid w:val="00C17E98"/>
    <w:rsid w:val="00C20539"/>
    <w:rsid w:val="00C22FE2"/>
    <w:rsid w:val="00C26C95"/>
    <w:rsid w:val="00C366D5"/>
    <w:rsid w:val="00C43F9F"/>
    <w:rsid w:val="00C44D29"/>
    <w:rsid w:val="00C4690C"/>
    <w:rsid w:val="00C540AD"/>
    <w:rsid w:val="00C55059"/>
    <w:rsid w:val="00C704E4"/>
    <w:rsid w:val="00C72DB8"/>
    <w:rsid w:val="00C74CAE"/>
    <w:rsid w:val="00C76469"/>
    <w:rsid w:val="00C80DA8"/>
    <w:rsid w:val="00C81479"/>
    <w:rsid w:val="00C84CB8"/>
    <w:rsid w:val="00C91BFD"/>
    <w:rsid w:val="00C928EC"/>
    <w:rsid w:val="00CA1862"/>
    <w:rsid w:val="00CB0664"/>
    <w:rsid w:val="00CB2336"/>
    <w:rsid w:val="00CC4D7F"/>
    <w:rsid w:val="00CD2040"/>
    <w:rsid w:val="00CE0E9C"/>
    <w:rsid w:val="00CE3E5E"/>
    <w:rsid w:val="00D00F5F"/>
    <w:rsid w:val="00D012F8"/>
    <w:rsid w:val="00D03FB0"/>
    <w:rsid w:val="00D0713D"/>
    <w:rsid w:val="00D07228"/>
    <w:rsid w:val="00D07473"/>
    <w:rsid w:val="00D11DC8"/>
    <w:rsid w:val="00D17514"/>
    <w:rsid w:val="00D376DC"/>
    <w:rsid w:val="00D37AAD"/>
    <w:rsid w:val="00D434CD"/>
    <w:rsid w:val="00D45E46"/>
    <w:rsid w:val="00D46226"/>
    <w:rsid w:val="00D51D0A"/>
    <w:rsid w:val="00D556A8"/>
    <w:rsid w:val="00D57C56"/>
    <w:rsid w:val="00D61DFC"/>
    <w:rsid w:val="00D63212"/>
    <w:rsid w:val="00D65A90"/>
    <w:rsid w:val="00D675FF"/>
    <w:rsid w:val="00D67A3E"/>
    <w:rsid w:val="00D74D72"/>
    <w:rsid w:val="00D77186"/>
    <w:rsid w:val="00D812CF"/>
    <w:rsid w:val="00D814CF"/>
    <w:rsid w:val="00D84EBD"/>
    <w:rsid w:val="00D8518D"/>
    <w:rsid w:val="00D925E8"/>
    <w:rsid w:val="00D927DB"/>
    <w:rsid w:val="00D92967"/>
    <w:rsid w:val="00D96A8B"/>
    <w:rsid w:val="00DA0558"/>
    <w:rsid w:val="00DA0820"/>
    <w:rsid w:val="00DA57AE"/>
    <w:rsid w:val="00DB0736"/>
    <w:rsid w:val="00DB21D6"/>
    <w:rsid w:val="00DB31DD"/>
    <w:rsid w:val="00DC100E"/>
    <w:rsid w:val="00DC59C7"/>
    <w:rsid w:val="00DD0FF3"/>
    <w:rsid w:val="00DD18B5"/>
    <w:rsid w:val="00DE039A"/>
    <w:rsid w:val="00DE3E09"/>
    <w:rsid w:val="00DE4DBE"/>
    <w:rsid w:val="00DF186C"/>
    <w:rsid w:val="00DF541D"/>
    <w:rsid w:val="00DF7D4F"/>
    <w:rsid w:val="00E01FC3"/>
    <w:rsid w:val="00E0310F"/>
    <w:rsid w:val="00E1098A"/>
    <w:rsid w:val="00E112FA"/>
    <w:rsid w:val="00E1441C"/>
    <w:rsid w:val="00E26982"/>
    <w:rsid w:val="00E32B0E"/>
    <w:rsid w:val="00E347AA"/>
    <w:rsid w:val="00E3677C"/>
    <w:rsid w:val="00E42B5B"/>
    <w:rsid w:val="00E43532"/>
    <w:rsid w:val="00E44B97"/>
    <w:rsid w:val="00E5518A"/>
    <w:rsid w:val="00E60758"/>
    <w:rsid w:val="00E658FC"/>
    <w:rsid w:val="00E73B3A"/>
    <w:rsid w:val="00E76293"/>
    <w:rsid w:val="00E82617"/>
    <w:rsid w:val="00E85DFD"/>
    <w:rsid w:val="00E90A67"/>
    <w:rsid w:val="00E97420"/>
    <w:rsid w:val="00EA0602"/>
    <w:rsid w:val="00EB1ED9"/>
    <w:rsid w:val="00EB229D"/>
    <w:rsid w:val="00EB4074"/>
    <w:rsid w:val="00EB715D"/>
    <w:rsid w:val="00EC2AA9"/>
    <w:rsid w:val="00ED621F"/>
    <w:rsid w:val="00EE74BE"/>
    <w:rsid w:val="00EF0CDD"/>
    <w:rsid w:val="00EF168D"/>
    <w:rsid w:val="00F0527A"/>
    <w:rsid w:val="00F055BB"/>
    <w:rsid w:val="00F11E1C"/>
    <w:rsid w:val="00F20171"/>
    <w:rsid w:val="00F20CF8"/>
    <w:rsid w:val="00F26103"/>
    <w:rsid w:val="00F41B59"/>
    <w:rsid w:val="00F43248"/>
    <w:rsid w:val="00F5182E"/>
    <w:rsid w:val="00F61B21"/>
    <w:rsid w:val="00F710EF"/>
    <w:rsid w:val="00F72A03"/>
    <w:rsid w:val="00F80EA3"/>
    <w:rsid w:val="00F81150"/>
    <w:rsid w:val="00F910E0"/>
    <w:rsid w:val="00F91668"/>
    <w:rsid w:val="00F94FA0"/>
    <w:rsid w:val="00F96739"/>
    <w:rsid w:val="00FA143A"/>
    <w:rsid w:val="00FA4673"/>
    <w:rsid w:val="00FA6194"/>
    <w:rsid w:val="00FB1C1F"/>
    <w:rsid w:val="00FB467E"/>
    <w:rsid w:val="00FB6430"/>
    <w:rsid w:val="00FC2260"/>
    <w:rsid w:val="00FC402E"/>
    <w:rsid w:val="00FC5664"/>
    <w:rsid w:val="00FC693F"/>
    <w:rsid w:val="00FD2B9E"/>
    <w:rsid w:val="00FD4F4E"/>
    <w:rsid w:val="00FE0A6C"/>
    <w:rsid w:val="00FE2A7C"/>
    <w:rsid w:val="00FE2AC3"/>
    <w:rsid w:val="00FE5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B1230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91BAD"/>
    <w:pPr>
      <w:spacing w:after="60" w:line="264" w:lineRule="auto"/>
    </w:pPr>
    <w:rPr>
      <w:rFonts w:ascii="Noto Sans CJK JP" w:eastAsia="Noto Sans CJK JP" w:hAnsi="Noto Sans CJK JP"/>
      <w:sz w:val="21"/>
    </w:rPr>
  </w:style>
  <w:style w:type="paragraph" w:styleId="1">
    <w:name w:val="heading 1"/>
    <w:basedOn w:val="a1"/>
    <w:next w:val="a1"/>
    <w:link w:val="10"/>
    <w:uiPriority w:val="9"/>
    <w:qFormat/>
    <w:rsid w:val="00FC693F"/>
    <w:pPr>
      <w:keepNext/>
      <w:keepLines/>
      <w:spacing w:after="160"/>
      <w:outlineLvl w:val="0"/>
    </w:pPr>
    <w:rPr>
      <w:rFonts w:asciiTheme="majorHAnsi" w:eastAsiaTheme="majorEastAsia" w:hAnsiTheme="majorHAnsi" w:cstheme="majorBidi"/>
      <w:b/>
      <w:bCs/>
      <w:color w:val="1F4E79"/>
      <w:sz w:val="32"/>
      <w:szCs w:val="28"/>
    </w:rPr>
  </w:style>
  <w:style w:type="paragraph" w:styleId="21">
    <w:name w:val="heading 2"/>
    <w:basedOn w:val="a1"/>
    <w:next w:val="a1"/>
    <w:link w:val="22"/>
    <w:uiPriority w:val="9"/>
    <w:unhideWhenUsed/>
    <w:qFormat/>
    <w:rsid w:val="00FC693F"/>
    <w:pPr>
      <w:keepNext/>
      <w:keepLines/>
      <w:spacing w:before="80" w:after="40"/>
      <w:outlineLvl w:val="1"/>
    </w:pPr>
    <w:rPr>
      <w:rFonts w:asciiTheme="majorHAnsi" w:eastAsiaTheme="majorEastAsia" w:hAnsiTheme="majorHAnsi" w:cstheme="majorBidi"/>
      <w:b/>
      <w:bCs/>
      <w:color w:val="1F4E79"/>
      <w:sz w:val="23"/>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0" w:line="240" w:lineRule="auto"/>
      <w:contextualSpacing/>
    </w:pPr>
    <w:rPr>
      <w:rFonts w:asciiTheme="majorHAnsi" w:eastAsiaTheme="majorEastAsia" w:hAnsiTheme="majorHAnsi" w:cstheme="majorBidi"/>
      <w:b/>
      <w:color w:val="1F4E79"/>
      <w:spacing w:val="5"/>
      <w:kern w:val="28"/>
      <w:sz w:val="56"/>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Gray">
    <w:name w:val="Small Gray"/>
    <w:basedOn w:val="a1"/>
    <w:pPr>
      <w:spacing w:after="0" w:line="240" w:lineRule="auto"/>
    </w:pPr>
    <w:rPr>
      <w:i/>
      <w:color w:val="787878"/>
      <w:sz w:val="18"/>
    </w:rPr>
  </w:style>
  <w:style w:type="paragraph" w:customStyle="1" w:styleId="BodyBullet">
    <w:name w:val="Body Bullet"/>
    <w:basedOn w:val="a1"/>
    <w:pPr>
      <w:spacing w:after="20" w:line="259" w:lineRule="auto"/>
      <w:ind w:left="259" w:hanging="259"/>
    </w:pPr>
  </w:style>
  <w:style w:type="paragraph" w:customStyle="1" w:styleId="BodyCompact">
    <w:name w:val="Body Compact"/>
    <w:basedOn w:val="a1"/>
    <w:pPr>
      <w:spacing w:after="40" w:line="252" w:lineRule="auto"/>
    </w:pPr>
    <w:rPr>
      <w:sz w:val="20"/>
    </w:rPr>
  </w:style>
  <w:style w:type="paragraph" w:customStyle="1" w:styleId="SubheadPlain">
    <w:name w:val="Subhead Plain"/>
    <w:basedOn w:val="a1"/>
    <w:pPr>
      <w:keepNext/>
      <w:spacing w:before="80" w:after="40"/>
    </w:pPr>
    <w:rPr>
      <w:b/>
      <w:sz w:val="22"/>
    </w:rPr>
  </w:style>
  <w:style w:type="paragraph" w:styleId="18">
    <w:name w:val="toc 1"/>
    <w:basedOn w:val="a1"/>
    <w:next w:val="a1"/>
    <w:autoRedefine/>
    <w:uiPriority w:val="39"/>
    <w:unhideWhenUsed/>
    <w:rsid w:val="003C35E2"/>
  </w:style>
  <w:style w:type="character" w:styleId="aff">
    <w:name w:val="Hyperlink"/>
    <w:basedOn w:val="a2"/>
    <w:uiPriority w:val="99"/>
    <w:unhideWhenUsed/>
    <w:rsid w:val="003C35E2"/>
    <w:rPr>
      <w:color w:val="0000FF" w:themeColor="hyperlink"/>
      <w:u w:val="single"/>
    </w:rPr>
  </w:style>
  <w:style w:type="character" w:styleId="aff0">
    <w:name w:val="annotation reference"/>
    <w:basedOn w:val="a2"/>
    <w:uiPriority w:val="99"/>
    <w:semiHidden/>
    <w:unhideWhenUsed/>
    <w:rsid w:val="00F910E0"/>
    <w:rPr>
      <w:sz w:val="18"/>
      <w:szCs w:val="18"/>
    </w:rPr>
  </w:style>
  <w:style w:type="paragraph" w:styleId="aff1">
    <w:name w:val="annotation text"/>
    <w:basedOn w:val="a1"/>
    <w:link w:val="aff2"/>
    <w:uiPriority w:val="99"/>
    <w:unhideWhenUsed/>
    <w:rsid w:val="00F910E0"/>
  </w:style>
  <w:style w:type="character" w:customStyle="1" w:styleId="aff2">
    <w:name w:val="コメント文字列 (文字)"/>
    <w:basedOn w:val="a2"/>
    <w:link w:val="aff1"/>
    <w:uiPriority w:val="99"/>
    <w:rsid w:val="00F910E0"/>
    <w:rPr>
      <w:rFonts w:ascii="Noto Sans CJK JP" w:eastAsia="Noto Sans CJK JP" w:hAnsi="Noto Sans CJK JP"/>
      <w:sz w:val="21"/>
    </w:rPr>
  </w:style>
  <w:style w:type="paragraph" w:styleId="aff3">
    <w:name w:val="annotation subject"/>
    <w:basedOn w:val="aff1"/>
    <w:next w:val="aff1"/>
    <w:link w:val="aff4"/>
    <w:uiPriority w:val="99"/>
    <w:semiHidden/>
    <w:unhideWhenUsed/>
    <w:rsid w:val="00F910E0"/>
    <w:rPr>
      <w:b/>
      <w:bCs/>
    </w:rPr>
  </w:style>
  <w:style w:type="character" w:customStyle="1" w:styleId="aff4">
    <w:name w:val="コメント内容 (文字)"/>
    <w:basedOn w:val="aff2"/>
    <w:link w:val="aff3"/>
    <w:uiPriority w:val="99"/>
    <w:semiHidden/>
    <w:rsid w:val="00F910E0"/>
    <w:rPr>
      <w:rFonts w:ascii="Noto Sans CJK JP" w:eastAsia="Noto Sans CJK JP" w:hAnsi="Noto Sans CJK JP"/>
      <w:b/>
      <w:bCs/>
      <w:sz w:val="21"/>
    </w:rPr>
  </w:style>
  <w:style w:type="paragraph" w:styleId="aff5">
    <w:name w:val="Revision"/>
    <w:hidden/>
    <w:uiPriority w:val="99"/>
    <w:semiHidden/>
    <w:rsid w:val="004D1D56"/>
    <w:pPr>
      <w:spacing w:after="0" w:line="240" w:lineRule="auto"/>
    </w:pPr>
    <w:rPr>
      <w:rFonts w:ascii="Noto Sans CJK JP" w:eastAsia="Noto Sans CJK JP" w:hAnsi="Noto Sans CJK JP"/>
      <w:sz w:val="21"/>
    </w:rPr>
  </w:style>
  <w:style w:type="character" w:styleId="aff6">
    <w:name w:val="Mention"/>
    <w:basedOn w:val="a2"/>
    <w:uiPriority w:val="99"/>
    <w:unhideWhenUsed/>
    <w:rsid w:val="004D1D56"/>
    <w:rPr>
      <w:color w:val="2B579A"/>
      <w:shd w:val="clear" w:color="auto" w:fill="E1DFDD"/>
    </w:rPr>
  </w:style>
  <w:style w:type="character" w:styleId="aff7">
    <w:name w:val="Unresolved Mention"/>
    <w:basedOn w:val="a2"/>
    <w:uiPriority w:val="99"/>
    <w:semiHidden/>
    <w:unhideWhenUsed/>
    <w:rsid w:val="00182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EBEF4A4535F843B3E47ABDCF5C25AA" ma:contentTypeVersion="16" ma:contentTypeDescription="新しいドキュメントを作成します。" ma:contentTypeScope="" ma:versionID="208397b6be8ececfaf040cbbc32902dd">
  <xsd:schema xmlns:xsd="http://www.w3.org/2001/XMLSchema" xmlns:xs="http://www.w3.org/2001/XMLSchema" xmlns:p="http://schemas.microsoft.com/office/2006/metadata/properties" xmlns:ns2="7e050227-7972-4791-9c12-3c0207e79b70" xmlns:ns3="85ec59af-1a16-40a0-b163-384e34c79a5c" targetNamespace="http://schemas.microsoft.com/office/2006/metadata/properties" ma:root="true" ma:fieldsID="2f65ead567f0a4cc6c1742300f547bc9" ns2:_="" ns3:_="">
    <xsd:import namespace="7e050227-7972-4791-9c12-3c0207e79b7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50227-7972-4791-9c12-3c0207e79b7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627f__x8a8d__x306e__x72b6__x614b_">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06a7b6-ed01-4b05-9373-52ae326bd82b}"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050227-7972-4791-9c12-3c0207e79b70" xsi:nil="true"/>
    <_x4f5c__x6210__x65e5__x6642_ xmlns="7e050227-7972-4791-9c12-3c0207e79b70" xsi:nil="true"/>
    <lcf76f155ced4ddcb4097134ff3c332f xmlns="7e050227-7972-4791-9c12-3c0207e79b70">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87A3443-544E-4187-B7D0-21DD54349820}"/>
</file>

<file path=customXml/itemProps3.xml><?xml version="1.0" encoding="utf-8"?>
<ds:datastoreItem xmlns:ds="http://schemas.openxmlformats.org/officeDocument/2006/customXml" ds:itemID="{3F91B1F0-8257-460C-B53F-97AC8FF6E015}"/>
</file>

<file path=customXml/itemProps4.xml><?xml version="1.0" encoding="utf-8"?>
<ds:datastoreItem xmlns:ds="http://schemas.openxmlformats.org/officeDocument/2006/customXml" ds:itemID="{47BA27DD-457E-4CBF-9EA1-88281C38D3DA}"/>
</file>

<file path=docProps/app.xml><?xml version="1.0" encoding="utf-8"?>
<Properties xmlns="http://schemas.openxmlformats.org/officeDocument/2006/extended-properties" xmlns:vt="http://schemas.openxmlformats.org/officeDocument/2006/docPropsVTypes">
  <Template>Normal.dotm</Template>
  <TotalTime>0</TotalTime>
  <Pages>7</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1795</CharactersWithSpaces>
  <SharedDoc>false</SharedDoc>
  <HyperlinkBase/>
  <HLinks>
    <vt:vector size="114" baseType="variant">
      <vt:variant>
        <vt:i4>2031678</vt:i4>
      </vt:variant>
      <vt:variant>
        <vt:i4>92</vt:i4>
      </vt:variant>
      <vt:variant>
        <vt:i4>0</vt:i4>
      </vt:variant>
      <vt:variant>
        <vt:i4>5</vt:i4>
      </vt:variant>
      <vt:variant>
        <vt:lpwstr/>
      </vt:variant>
      <vt:variant>
        <vt:lpwstr>_Toc227597287</vt:lpwstr>
      </vt:variant>
      <vt:variant>
        <vt:i4>2031678</vt:i4>
      </vt:variant>
      <vt:variant>
        <vt:i4>86</vt:i4>
      </vt:variant>
      <vt:variant>
        <vt:i4>0</vt:i4>
      </vt:variant>
      <vt:variant>
        <vt:i4>5</vt:i4>
      </vt:variant>
      <vt:variant>
        <vt:lpwstr/>
      </vt:variant>
      <vt:variant>
        <vt:lpwstr>_Toc227597286</vt:lpwstr>
      </vt:variant>
      <vt:variant>
        <vt:i4>2031678</vt:i4>
      </vt:variant>
      <vt:variant>
        <vt:i4>80</vt:i4>
      </vt:variant>
      <vt:variant>
        <vt:i4>0</vt:i4>
      </vt:variant>
      <vt:variant>
        <vt:i4>5</vt:i4>
      </vt:variant>
      <vt:variant>
        <vt:lpwstr/>
      </vt:variant>
      <vt:variant>
        <vt:lpwstr>_Toc227597285</vt:lpwstr>
      </vt:variant>
      <vt:variant>
        <vt:i4>2031678</vt:i4>
      </vt:variant>
      <vt:variant>
        <vt:i4>74</vt:i4>
      </vt:variant>
      <vt:variant>
        <vt:i4>0</vt:i4>
      </vt:variant>
      <vt:variant>
        <vt:i4>5</vt:i4>
      </vt:variant>
      <vt:variant>
        <vt:lpwstr/>
      </vt:variant>
      <vt:variant>
        <vt:lpwstr>_Toc227597284</vt:lpwstr>
      </vt:variant>
      <vt:variant>
        <vt:i4>2031678</vt:i4>
      </vt:variant>
      <vt:variant>
        <vt:i4>68</vt:i4>
      </vt:variant>
      <vt:variant>
        <vt:i4>0</vt:i4>
      </vt:variant>
      <vt:variant>
        <vt:i4>5</vt:i4>
      </vt:variant>
      <vt:variant>
        <vt:lpwstr/>
      </vt:variant>
      <vt:variant>
        <vt:lpwstr>_Toc227597283</vt:lpwstr>
      </vt:variant>
      <vt:variant>
        <vt:i4>2031678</vt:i4>
      </vt:variant>
      <vt:variant>
        <vt:i4>62</vt:i4>
      </vt:variant>
      <vt:variant>
        <vt:i4>0</vt:i4>
      </vt:variant>
      <vt:variant>
        <vt:i4>5</vt:i4>
      </vt:variant>
      <vt:variant>
        <vt:lpwstr/>
      </vt:variant>
      <vt:variant>
        <vt:lpwstr>_Toc227597282</vt:lpwstr>
      </vt:variant>
      <vt:variant>
        <vt:i4>2031678</vt:i4>
      </vt:variant>
      <vt:variant>
        <vt:i4>56</vt:i4>
      </vt:variant>
      <vt:variant>
        <vt:i4>0</vt:i4>
      </vt:variant>
      <vt:variant>
        <vt:i4>5</vt:i4>
      </vt:variant>
      <vt:variant>
        <vt:lpwstr/>
      </vt:variant>
      <vt:variant>
        <vt:lpwstr>_Toc227597281</vt:lpwstr>
      </vt:variant>
      <vt:variant>
        <vt:i4>2031678</vt:i4>
      </vt:variant>
      <vt:variant>
        <vt:i4>50</vt:i4>
      </vt:variant>
      <vt:variant>
        <vt:i4>0</vt:i4>
      </vt:variant>
      <vt:variant>
        <vt:i4>5</vt:i4>
      </vt:variant>
      <vt:variant>
        <vt:lpwstr/>
      </vt:variant>
      <vt:variant>
        <vt:lpwstr>_Toc227597280</vt:lpwstr>
      </vt:variant>
      <vt:variant>
        <vt:i4>1048638</vt:i4>
      </vt:variant>
      <vt:variant>
        <vt:i4>44</vt:i4>
      </vt:variant>
      <vt:variant>
        <vt:i4>0</vt:i4>
      </vt:variant>
      <vt:variant>
        <vt:i4>5</vt:i4>
      </vt:variant>
      <vt:variant>
        <vt:lpwstr/>
      </vt:variant>
      <vt:variant>
        <vt:lpwstr>_Toc227597279</vt:lpwstr>
      </vt:variant>
      <vt:variant>
        <vt:i4>1048638</vt:i4>
      </vt:variant>
      <vt:variant>
        <vt:i4>38</vt:i4>
      </vt:variant>
      <vt:variant>
        <vt:i4>0</vt:i4>
      </vt:variant>
      <vt:variant>
        <vt:i4>5</vt:i4>
      </vt:variant>
      <vt:variant>
        <vt:lpwstr/>
      </vt:variant>
      <vt:variant>
        <vt:lpwstr>_Toc227597278</vt:lpwstr>
      </vt:variant>
      <vt:variant>
        <vt:i4>1048638</vt:i4>
      </vt:variant>
      <vt:variant>
        <vt:i4>32</vt:i4>
      </vt:variant>
      <vt:variant>
        <vt:i4>0</vt:i4>
      </vt:variant>
      <vt:variant>
        <vt:i4>5</vt:i4>
      </vt:variant>
      <vt:variant>
        <vt:lpwstr/>
      </vt:variant>
      <vt:variant>
        <vt:lpwstr>_Toc227597277</vt:lpwstr>
      </vt:variant>
      <vt:variant>
        <vt:i4>1048638</vt:i4>
      </vt:variant>
      <vt:variant>
        <vt:i4>26</vt:i4>
      </vt:variant>
      <vt:variant>
        <vt:i4>0</vt:i4>
      </vt:variant>
      <vt:variant>
        <vt:i4>5</vt:i4>
      </vt:variant>
      <vt:variant>
        <vt:lpwstr/>
      </vt:variant>
      <vt:variant>
        <vt:lpwstr>_Toc227597276</vt:lpwstr>
      </vt:variant>
      <vt:variant>
        <vt:i4>1048638</vt:i4>
      </vt:variant>
      <vt:variant>
        <vt:i4>20</vt:i4>
      </vt:variant>
      <vt:variant>
        <vt:i4>0</vt:i4>
      </vt:variant>
      <vt:variant>
        <vt:i4>5</vt:i4>
      </vt:variant>
      <vt:variant>
        <vt:lpwstr/>
      </vt:variant>
      <vt:variant>
        <vt:lpwstr>_Toc227597275</vt:lpwstr>
      </vt:variant>
      <vt:variant>
        <vt:i4>1048638</vt:i4>
      </vt:variant>
      <vt:variant>
        <vt:i4>14</vt:i4>
      </vt:variant>
      <vt:variant>
        <vt:i4>0</vt:i4>
      </vt:variant>
      <vt:variant>
        <vt:i4>5</vt:i4>
      </vt:variant>
      <vt:variant>
        <vt:lpwstr/>
      </vt:variant>
      <vt:variant>
        <vt:lpwstr>_Toc227597274</vt:lpwstr>
      </vt:variant>
      <vt:variant>
        <vt:i4>1048638</vt:i4>
      </vt:variant>
      <vt:variant>
        <vt:i4>8</vt:i4>
      </vt:variant>
      <vt:variant>
        <vt:i4>0</vt:i4>
      </vt:variant>
      <vt:variant>
        <vt:i4>5</vt:i4>
      </vt:variant>
      <vt:variant>
        <vt:lpwstr/>
      </vt:variant>
      <vt:variant>
        <vt:lpwstr>_Toc227597273</vt:lpwstr>
      </vt:variant>
      <vt:variant>
        <vt:i4>1048638</vt:i4>
      </vt:variant>
      <vt:variant>
        <vt:i4>2</vt:i4>
      </vt:variant>
      <vt:variant>
        <vt:i4>0</vt:i4>
      </vt:variant>
      <vt:variant>
        <vt:i4>5</vt:i4>
      </vt:variant>
      <vt:variant>
        <vt:lpwstr/>
      </vt:variant>
      <vt:variant>
        <vt:lpwstr>_Toc227597272</vt:lpwstr>
      </vt:variant>
      <vt:variant>
        <vt:i4>5439578</vt:i4>
      </vt:variant>
      <vt:variant>
        <vt:i4>6</vt:i4>
      </vt:variant>
      <vt:variant>
        <vt:i4>0</vt:i4>
      </vt:variant>
      <vt:variant>
        <vt:i4>5</vt:i4>
      </vt:variant>
      <vt:variant>
        <vt:lpwstr>mailto:ryusuke_kawamura540@maff.go.jp</vt:lpwstr>
      </vt:variant>
      <vt:variant>
        <vt:lpwstr/>
      </vt:variant>
      <vt:variant>
        <vt:i4>5439578</vt:i4>
      </vt:variant>
      <vt:variant>
        <vt:i4>3</vt:i4>
      </vt:variant>
      <vt:variant>
        <vt:i4>0</vt:i4>
      </vt:variant>
      <vt:variant>
        <vt:i4>5</vt:i4>
      </vt:variant>
      <vt:variant>
        <vt:lpwstr>mailto:ryusuke_kawamura540@maff.go.jp</vt:lpwstr>
      </vt:variant>
      <vt:variant>
        <vt:lpwstr/>
      </vt:variant>
      <vt:variant>
        <vt:i4>5439578</vt:i4>
      </vt:variant>
      <vt:variant>
        <vt:i4>0</vt:i4>
      </vt:variant>
      <vt:variant>
        <vt:i4>0</vt:i4>
      </vt:variant>
      <vt:variant>
        <vt:i4>5</vt:i4>
      </vt:variant>
      <vt:variant>
        <vt:lpwstr>mailto:ryusuke_kawamura540@maff.go.jp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2026-05-14T02:30:00Z</dcterms:created>
  <dcterms:modified xsi:type="dcterms:W3CDTF">2026-05-14T02:30:00Z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0x0101005FEBEF4A4535F843B3E47ABDCF5C25AA</vt:lpwstr>
  </property>
</Properties>
</file>